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baa6" w14:textId="f0cb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Энергетического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Энергетического сельского округа Илийского района Алматинской области от 23 октября 2020 года № 9. Зарегистрировано Департаментом юстиции Алматинской области 27 октября 2020 года № 5718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Энергетического сельского округа и на основании заключения ономастической комиссии Алматинской области от 8 октября 2019 года, аким Энергетического сельского округа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Энергетического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Покровка улицу "ДЭУ-536" в улицу "Құрманғазы", улицу "КАМО" в улицу "Доспамбет жырау", улицу "Киров" в улицу "Ақтамберді жырау", улицу "Комарова" в улицу "Қожаберген жырау", улицу "Комсомольская" в улицу "Кенесары хан", улицу "Космический" в улицу "Асанқайғы жырау", улицу "Овражный" в улицу "Үмбетей жырау", улицу "Степная" в улицу "Сүйінбай жырау", улицу "Яблочная" в улицу "Біржан сал", улицу "Алматинская" в улицу "Алматы";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микрорайоне "Арман" улицу "Озерная" в улицу "Қасым хан", улицу "Центральная" в улицу "Жәнібек хан", улицу "Школьная" в улицу "Есім хан", улицу "Мир" в улицу "Керей хан";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микрорайоне "Гулдер" улицу "Новая" в улицу "Исатай батыр".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Энергетического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