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ee78" w14:textId="922e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9 января 2020 года № 50-226 "О бюджетах поселка Боралдай и сельских округов Илийского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22 сентября 2020 года № 64-257. Зарегистрировано Департаментом юстиции Алматинской области 29 сентября 2020 года № 5678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2020-2022 годы" от 9 января 2020 года № 50-226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5402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2020-2022 годы согласно приложениям 1, 2 и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440 094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188 837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251 257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489 231 тысяча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49 137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49 137 тысяч тенге.";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210 840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114 922 тысячи тенге;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95 918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220 626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9 786 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9 786 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261 856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220 714 тысяч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41 142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314 254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52 398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дефициbта (использование профицита) бюджета 52 398 тысяч тенге.";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158 047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70 883 тысячи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87 164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173 395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15 348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15 348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68 827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7 851 тысяча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60 976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71 148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2 321 тысяча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2 321 тысяча тенге.";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151 331 тысяча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33 999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117 332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158 933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7 602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7 602 тысячи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290 637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244 630 тысяч тенге;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46 007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329 285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38 648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38 648 тысяч тенге.".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Илийского районного маслихата от 22 сентября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9 января 2020 года № 50-226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22 сентября 2020 года № 64-257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2020 года № 50-226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22 сентября 2020 года № 64-257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2020 года № 50-226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2020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22 сентября 2020 года № 64-257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2020 года № 50-226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886"/>
        <w:gridCol w:w="1030"/>
        <w:gridCol w:w="226"/>
        <w:gridCol w:w="4145"/>
        <w:gridCol w:w="3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22 сентября 2020 года № 64-257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9 января 2020 года № 50-226</w:t>
            </w:r>
          </w:p>
        </w:tc>
      </w:tr>
    </w:tbl>
    <w:bookmarkStart w:name="z8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136"/>
        <w:gridCol w:w="5795"/>
        <w:gridCol w:w="2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22 сентября 2020 года № 64-257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2020 года № 50-226</w:t>
            </w:r>
          </w:p>
        </w:tc>
      </w:tr>
    </w:tbl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977"/>
        <w:gridCol w:w="1080"/>
        <w:gridCol w:w="237"/>
        <w:gridCol w:w="4346"/>
        <w:gridCol w:w="35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22 сентября 2020 года № 64-257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2020 года № 50-226</w:t>
            </w:r>
          </w:p>
        </w:tc>
      </w:tr>
    </w:tbl>
    <w:bookmarkStart w:name="z9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132"/>
        <w:gridCol w:w="5636"/>
        <w:gridCol w:w="24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843"/>
        <w:gridCol w:w="1007"/>
        <w:gridCol w:w="221"/>
        <w:gridCol w:w="4050"/>
        <w:gridCol w:w="4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