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e4df" w14:textId="3eee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27 декабря 2019 года № 49-220 "О бюджете Илийского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4 сентября 2020 года № 63-255. Зарегистрировано Департаментом юстиции Алматинской области 14 сентября 2020 года № 5653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бюджете Илийского района на 2020-2022 годы" от 27 декабря 2019 года № 49-220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5378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180 955 338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154 470 416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40 924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586 910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25 857 088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89 033 тысячи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88 240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793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25 768 055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17 960 830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7 807 225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189 936 838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119 048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168 725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49 677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9 100 548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9 100 548 тысяч тенге.".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Илийский районный маслихат от 4 сентября 2020 года № 63-255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27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49-220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899"/>
        <w:gridCol w:w="579"/>
        <w:gridCol w:w="127"/>
        <w:gridCol w:w="6646"/>
        <w:gridCol w:w="3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180 955 338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154 470 416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2 865 114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2 865 114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3 303 786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403 053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143 663 316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143 593 516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586 910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286 910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286 910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25 857 088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25 768 055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25 768 055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81"/>
        <w:gridCol w:w="1225"/>
        <w:gridCol w:w="1225"/>
        <w:gridCol w:w="4885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189 936 838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609 908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40 606 262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4 487 494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4 487 494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4 487 494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33 450 852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20 707 587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20 638 041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12 531 941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12 531 941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2 667 916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2 667 916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26 450 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1 632 325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3 546 852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2 219 407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2 183 195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2 183 195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1 193 633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1 193 633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4 590 768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2 759 503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789 744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789 744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1 215 810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988 074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753 949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1 164 627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1 164 627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817 416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Капитальные расходы подведомственных государственных учреждений и организаций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1 602 326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1 582 537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1 582 537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1 198 245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833 036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819 467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137 536 849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137 536 849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137 536 849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137 150 275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1463"/>
        <w:gridCol w:w="943"/>
        <w:gridCol w:w="207"/>
        <w:gridCol w:w="3792"/>
        <w:gridCol w:w="4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-9 100 548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9 100 548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9 331 962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9 331 962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9 331 962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363"/>
        <w:gridCol w:w="37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