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af07" w14:textId="8d8a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Илийском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19 августа 2020 года № 62-254. Зарегистрировано Департаментом юстиции Алматинской области 10 сентября 2020 года № 5638.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1),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- Закон),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границами расстояния не менее 800 метров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Илийского районного маслихата Алматинской области от 28.05.2024 </w:t>
      </w:r>
      <w:r>
        <w:rPr>
          <w:rFonts w:ascii="Times New Roman"/>
          <w:b w:val="false"/>
          <w:i w:val="false"/>
          <w:color w:val="000000"/>
          <w:sz w:val="28"/>
        </w:rPr>
        <w:t>№ 25-91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Илийского районного маслихата "По вопросам депутатской этики, полномочий, соблюдения законности, правопорядка и связи с общественностью".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маслихата 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Батыр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19 августа 2020 года № 62-254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их предельной заполняемости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и организационному обеспечению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Отеген батыр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Пустырь расположенный перед государственным коммунальным учреждением "ЛИЦЕЙ № 24", улица К. Рыскулбекова, 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освещение;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точкой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Отеген батыр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для шествий и демонстраций: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остановки общественного транспорта "Бес найза" по улице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Жансугурова до улицы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Тәуелсіздіктің 10 жылдығы, далее по улице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Тәуелсіздіктің 10 жылдығы до пустыря расположенного перед государственным коммунальным учреждением "ЛИЦЕЙ № 24" на пересечении ул. К. Рыскулбекова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-вдоль маршрута имеется уличное освещение;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-обеспечение камерой видеонаблюдения и видеофиксации.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19 августа 2020 года № 62-254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использования специализированных мест для организации и проведения мирных собраний разработан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определяет порядок использования специализированных мест для организации и проведения мирных собраний.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- места общего пользования или маршруты следования, определенные местным представительным органом Илийского района для проведения мирных собраний.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- проводятся публичные мероприятия, являющиеся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собрания, митинга, демонстрации, шествия и пикетирования в нарушение Закона.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чрезвычайном положении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терроризму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специализированных мест для проведения мирных собраний организаторам и его участникам необходимо соблюдать требования статьей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