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fb09" w14:textId="bfc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2020 года № 50-226 "О бюджетах поселка Боралдай и сельских округов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7 августа 2020 года № 61-253. Зарегистрировано Департаментом юстиции Алматинской области 18 августа 2020 года № 5610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2020-2022 годы" от 9 января 2020 года № 50-226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431 760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180 503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251 257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480 898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49 138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49 138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208 462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112 544 тысячи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95 918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218 248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9 786 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9 786 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228 955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205 970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22 985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281 353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52 398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52 398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149 410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71 414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77 996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164 758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15 348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15 348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78 491 тысяча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73 175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5 316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96 294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17 803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17 803 тысячи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258 546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49 569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208 977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267 441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8 895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8 895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63 936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7 026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56 910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66 257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2 321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2 321 тысяча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103 653 тысячи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44 717 тысяч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58 936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115 220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11 567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11 567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148 831 тысяча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33 999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114 832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156 433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7 602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7 602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279 635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244 230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35 405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318 283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38 648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38 648 тысяч тенге.".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2020 года № 50-226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2020 года № 50-226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2020 года № 50-226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2020 года № 50-226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9 января 2020 года № 50-226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2020 года № 50-226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930"/>
        <w:gridCol w:w="1055"/>
        <w:gridCol w:w="232"/>
        <w:gridCol w:w="4242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2020 года № 50-226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9 января 2020 года № 50-226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2020 года № 50-226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7 августа 2020 года № 61-253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2020 года № 50-226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843"/>
        <w:gridCol w:w="1007"/>
        <w:gridCol w:w="221"/>
        <w:gridCol w:w="4050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