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79e" w14:textId="e8f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2019 года № 49-220 "О бюджете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24 июля 2020 года № 60-248. Зарегистрировано Департаментом юстиции Алматинской области 30 июля 2020 года № 5568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2020-2022 годы" от 27 декабря 2019 года № 49-220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179 126 560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153 378 958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40 924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574 771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25 131 907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89 033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88 240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25 042 874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18 207 274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6 835 600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196 108 060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119 048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168 725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49 677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17 100 548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17 100 548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"183 525" заменить на цифры "333 525".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Илийского района от 24 июля 2020 года № 60-248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2019 года № 49-220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179 126 560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153 378 958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3 303 786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142 571 858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142 503 058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25 131 907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25 042 874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25 042 874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3"/>
        <w:gridCol w:w="126"/>
        <w:gridCol w:w="4835"/>
        <w:gridCol w:w="3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bookmarkEnd w:id="29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196 108 060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609 908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40 613 109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20 583 262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20 513 716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136 536 849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136 536 849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136 536 849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403"/>
        <w:gridCol w:w="904"/>
        <w:gridCol w:w="198"/>
        <w:gridCol w:w="3638"/>
        <w:gridCol w:w="5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-17 100 548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17 100 548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17 331 962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17 331 962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17 331 962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