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78b6" w14:textId="7617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27 декабря 2019 года № 49-220 "О бюджете Илийского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7 апреля 2020 года № 54-234. Зарегистрировано Департаментом юстиции Алматинской области 13 апреля 2020 года № 5456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4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Илийский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бюджете Илийского района на 2020-2022 годы" от 27 декабря 2019 года № 49-220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5378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17 января 2020 года в Эталонном контрольном банке нормативных правовых актов Республики Казахстан)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161 970 014 тысяч тенге, в том числе: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139 798 896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51 924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574 771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21 544 423 тысячи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36 590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35 797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793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21 507 833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14 675 392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6 832 441 тысяча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178 951 514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113 477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163 154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49 677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17 094 977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17 094 977 тысяч тенге.";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"84 704" заменить на цифры "183 525".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Илийского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Илийского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Егембердиева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Илийского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Илийского района от 7 апреля 2020 года № 54-234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2019 года № 49-220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899"/>
        <w:gridCol w:w="579"/>
        <w:gridCol w:w="127"/>
        <w:gridCol w:w="6646"/>
        <w:gridCol w:w="3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161 970 014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139 798 896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2 865 114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2 865 114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3 403 786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503 053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128 891 796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128 809 696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574 771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21 544 423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21 507 833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21 507 833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5"/>
        <w:gridCol w:w="1212"/>
        <w:gridCol w:w="1213"/>
        <w:gridCol w:w="126"/>
        <w:gridCol w:w="4835"/>
        <w:gridCol w:w="3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  <w:bookmarkEnd w:id="30"/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178 951 514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391 887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46 240 150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3 963 729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3 963 729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3 963 729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40 737 735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20 723 476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20 653 930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19 821 005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19 821 005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1 538 686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1 538 686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26 450 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2 690 808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1 685 339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1 648 889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1 648 889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75-летию Победы в Великой Отечественной войне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867 459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867 459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3 278 217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1 604 473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1 211 239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1 176 674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1 176 674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Капитальные расходы подведомственных государственных учреждений и организаций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1 679 433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1 669 897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1 669 897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1 194 428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123 836 849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123 836 849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123 836 849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123 450 275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403"/>
        <w:gridCol w:w="904"/>
        <w:gridCol w:w="198"/>
        <w:gridCol w:w="3638"/>
        <w:gridCol w:w="52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-17 094 977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17 094 977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17 326 391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17 326 391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17 326 391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903"/>
        <w:gridCol w:w="1905"/>
        <w:gridCol w:w="1905"/>
        <w:gridCol w:w="198"/>
        <w:gridCol w:w="2325"/>
        <w:gridCol w:w="36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