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b5c8" w14:textId="6c9b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Ескельдинского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25 декабря 2020 года № 79-435. Зарегистрировано Департаментом юстиции Алматинской области 11 января 2021 года № 5863.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9 151 119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224 320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93 304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8 768 495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9 322 689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172 808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243 653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344 378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344 378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243 653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70 853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171 578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Ескельдинского районного маслихата Алматинской области от 16.11.2021 № 18-61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2021 год в сумме 9 252 тысячи тенге.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бюджетных субвенций, передаваемых из районного бюджета в бюджеты сельских округов, в сумме 139 165 тысяч тенге, в том числе: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Алдабергеновскому сельскому округу 6 843 тысячи тенге; Акынсаринскому сельскому округу 16 035 тысяч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17 576 тысяч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Туленгутскому сельскому округу 14 450 тысяч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13 864 тысячи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Кайнарлинскому сельскому округу 16 222 тысячи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Конырскому сельскому округу 18 698 тысяч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Кокжазыкскому сельскому округу 17 719 тысяч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Жалгизагашскому сельскому округу 17 758 тысяч тенге.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целевые текущие трансферты бюджетам сельских округов, в том числе на: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Ескельдинского района.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решения возложить на постоянную комиссию Ескельдинского районного маслихата "По вопросам экономики, финансам, бюджету и соблюдения законности". 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79-435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Ескельдинского районного маслихата Алматинской области от 16.11.2021 № 18-61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9 151 119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8 768 495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2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9 322 689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3 167 196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2 961 888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2 961 888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2 961 888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2 743 849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031"/>
        <w:gridCol w:w="4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- 344 378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79-435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3 459 188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-111 195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79-435</w:t>
            </w:r>
          </w:p>
        </w:tc>
      </w:tr>
    </w:tbl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3 189 682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1 316 505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031"/>
        <w:gridCol w:w="4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- 113 723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