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738ce" w14:textId="48738c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на не используемые земли сельскохозяйственного назначения по Ескельдинскому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Ескельдинского районного маслихата Алматинской области от 20 ноября 2020 года № 75-415. Зарегистрировано Департаментом юстиции Алматинской области 30 ноября 2020 года № 5787. Утратило силу решением Ескельдинского районного маслихата области Жетісу от 11 июля 2024 года № 31-97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Ескельдинского районного маслихата области Жетісу от 11.07.2024 </w:t>
      </w:r>
      <w:r>
        <w:rPr>
          <w:rFonts w:ascii="Times New Roman"/>
          <w:b w:val="false"/>
          <w:i w:val="false"/>
          <w:color w:val="ff0000"/>
          <w:sz w:val="28"/>
        </w:rPr>
        <w:t>№ 31-97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 (Налоговый кодекс)",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Ескельдинский районный маслихат 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базовые ставки земельного налога в десять раз на не используемые в соответствии с земельным законодательством Республики Казахстан, земли сельскохозяйственного назначения по Ескельдинскому району.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районного маслихата "Обеспечивающей земельные вопросы, сельское хозяйство и работы по охране природы".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Сарыев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Ескельдинского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