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64c8" w14:textId="1976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27 декабря 2019 года № 60-349 "О бюджете Ескельдинского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9 ноября 2020 года № 74-409. Зарегистрировано Департаментом юстиции Алматинской области 16 ноября 2020 года № 5751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бюджете Ескельдинского района на 2020-2022 годы" от 27 декабря 2019 года № 60-349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5381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13 189 815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741 018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4 433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40 292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12 404 072 тысячи тенге, в том числе: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32 917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12 371 155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6 346 038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1 295 109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4 730 008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15 272 803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189 953 тысячи тенге, в том числе: бюджетные кредиты 244 686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54 733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2 272 941 тысяча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2 272 941 тысяча тенге.".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Ескельдинского районного маслихата "По вопросам экономики, финансов, бюджету и соблюдения законности".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депутат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Тастанбаев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Ескельдинский районный маслихат от 9 ноября 2020 года № 74-409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60-349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13 189 815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741 018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12 404 072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12 371 155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15 272 803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7 504 174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6 205 222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5 136 907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5 136 907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939 331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939 331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1 177 503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1 177 503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1 536 576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923 916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923 916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535 286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535 286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2 221 157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527 840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1 395 358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1 395 358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1 035 943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788 631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772 127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764 154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842 195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842 195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720 338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1 441 144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1 433 490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244 686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241 686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241 686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241 686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6"/>
        <w:gridCol w:w="938"/>
        <w:gridCol w:w="3774"/>
        <w:gridCol w:w="5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- 2 272 941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2 272 941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2 294 053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2 294 053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2 294 053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