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c9d7" w14:textId="169c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20 декабря 2020 года № 71-217. Зарегистрировано Департаментом юстиции Алматинской области 22 декабря 2020 года № 5825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бюджетах города Есик и сельских округов Енбекшиказахского района на 2020-2022 годы" от 10 января 2020 года № 58-159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5416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февраля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Асинского сельского округа на 2020-2022 годы, согласно приложениям 4, 5 и 6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97296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3401 тысяча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93895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18960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74935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98070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774 тысячи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774 тысячи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Байтерекского сельского округа на 2020-2022 годы, согласно приложениям 16, 17 и 18 к настоящему решению соответственно, в том числе на 2020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199901 тысяча тенге, в том числе: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95360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104541 тысяча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38481 тысяча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66060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204656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4755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4755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Бартогайского сельского округа на 2020-2022 годы, согласно приложениям 22, 23 и 24 к настоящему решению соответственно, в том числе на 2020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129945 тысяч тенге, в том числе: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21900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108045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16532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91513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139246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9301 тысяча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9301 тысяча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города Есик на 2020-2022 годы, согласно приложениям 25, 26 и 27 к настоящему решению соответственно, в том числе на 2020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428430 тысяч тенге, в том числе: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194186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291 тысяча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233953 тысячи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99810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134143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467667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39237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39237 тысяч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Каражотинского сельского округа на 2020-2022 годы, согласно приложениям 37, 38 и 39 к настоящему решению соответственно, в том числе на 2020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97188 тысяч тенге, в том числе: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12113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85075 тысяч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23977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61098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97188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Утвердить бюджет Коктобинского сельского округа на 2020-2022 годы, согласно приложениям 49, 50 и 51 к настоящему решению соответственно, в том числе на 2020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126455 тысяч тенге, в том числе: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31219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95 236 тысяч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11521 тысяча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83715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132640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6185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6185 тысяч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бюджет Масакского сельского округа на 2020-2022 годы, согласно приложениям 55, 56 и 57 к настоящему решению соответственно, в том числе на 2020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103092 тысячи тенге, в том числе: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10180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92912 тысяч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25065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67847 тысяч тенге;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119149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16057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16057 тысяч тенге.";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"26. Утвердить бюджет Шелекского сельского округа на 2020-2022 годы, согласно приложениям 76, 77 и 78 к настоящему решению соответственно, в том числе на 2020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249807 тысяч тенге, в том числе: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100892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614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148301 тысяча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56020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92281 тысяча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284805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34998 тысяч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34998 тысяч тенге.".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АБДЫКАДЫРОВА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Рустамбеков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Енбекшиказахского районного маслихатаот 20 декабря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Енбекшиказахского районного маслихата от 10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58-159</w:t>
            </w:r>
          </w:p>
        </w:tc>
      </w:tr>
    </w:tbl>
    <w:bookmarkStart w:name="z14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2020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Енбекшиказахского районного маслихатаот 20 декабря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Енбекшиказахского районного маслихата от 10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58-159</w:t>
            </w:r>
          </w:p>
        </w:tc>
      </w:tr>
    </w:tbl>
    <w:bookmarkStart w:name="z15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2020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Енбекшиказахского районного маслихатаот 20 декабря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Енбекшиказахского районного маслихата от 10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58-159</w:t>
            </w:r>
          </w:p>
        </w:tc>
      </w:tr>
    </w:tbl>
    <w:bookmarkStart w:name="z15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2020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Енбекшиказахского районного маслихатаот 20 декабря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Енбекшиказахского районного маслихата от 10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58-159</w:t>
            </w:r>
          </w:p>
        </w:tc>
      </w:tr>
    </w:tbl>
    <w:bookmarkStart w:name="z16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2020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Енбекшиказахского районного маслихатаот 20 декабря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Енбекшиказахского районного маслихата от 10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58-159</w:t>
            </w:r>
          </w:p>
        </w:tc>
      </w:tr>
    </w:tbl>
    <w:bookmarkStart w:name="z16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2020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Енбекшиказахского районного маслихатаот 20 декабря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к решению Енбекшиказахского районного маслихата от 10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58-159</w:t>
            </w:r>
          </w:p>
        </w:tc>
      </w:tr>
    </w:tbl>
    <w:bookmarkStart w:name="z17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2020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Енбекшиказахского районного маслихатаот 20 декабря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55 к решению Енбекшиказахского районного маслихата от 10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58-159</w:t>
            </w:r>
          </w:p>
        </w:tc>
      </w:tr>
    </w:tbl>
    <w:bookmarkStart w:name="z17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2020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Енбекшиказахского районного маслихатаот 20 декабря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76 к решению Енбекшиказахского районного маслихата от 10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58-159</w:t>
            </w:r>
          </w:p>
        </w:tc>
      </w:tr>
    </w:tbl>
    <w:bookmarkStart w:name="z18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2020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