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5e2e" w14:textId="5db5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Енбекшиказахском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10 декабря 2020 года № 71-212. Зарегистрировано Департаментом юстиции Алматинской области 14 декабря 2020 года № 5817. Утратило силу решением Енбекшиказахского районного маслихата Алматинской области от 26 марта 2024 года № VIII-18-95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Енбекшиказахского районного маслихата Алматинской области от 26.03.2024 </w:t>
      </w:r>
      <w:r>
        <w:rPr>
          <w:rFonts w:ascii="Times New Roman"/>
          <w:b w:val="false"/>
          <w:i w:val="false"/>
          <w:color w:val="ff0000"/>
          <w:sz w:val="28"/>
        </w:rPr>
        <w:t>№ VIII-18-95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Енбекшиказахском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развития сферы социального направления и законности, правопорядка, общественного согласия, местного государственного управления и самоуправления".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АБДЫКАДЫРОВА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Рустамбеков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 от 10 декабря 2020 года № 71-212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Енбекшиказахского районного маслихата Алматинской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VIII-11-49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Енбекшиказахском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и размер оказания жилищной помощи (далее –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(далее – Правила) и определяют порядок назначения жилищной помощи малообеспеченным семьям (гражданам).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предоставления жилищной помощи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основные понятия, указанные в пункте 1 Правил.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 проживающим в Енбекшиказахском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потребления коммунальных услуг и услуг связи в части увеличения абонентской платы за телефон, подключенный к сети телекоммуникаций;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не более 10 процентов.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Назначение жилищной помощи осуществляется государственным учреждением "Енбекшиказахским районным отделом занятости и социальных программ" (далее – уполномоченный орган).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Прием заявлений и выдача результатов оказания государственной услуги осуществляются через отдел Енбекшиказахского района филиала некоммерческого акционерного общества "Государственная корпорация "Правительство для граждан" по Алматинской области (далее – Государственная корпорация) и веб-портал "электронного правительства" www.egov.kz (далее – портал).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портал за назначением жилищной помощи один раз в квартал.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Государственного корпорации либо через портал составляет восемь рабочих дней.</w:t>
      </w:r>
    </w:p>
    <w:bookmarkEnd w:id="17"/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жилищной помощи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или посредством портала с предоставлением следующих документов: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алиментах на детей и других иждивенцев;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4-5 настоящего Порядка.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При приеме документов через Государственную корпорацию выдается расписка о приеме соответствующих документов.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В случае представления неполного пакета документов, предусмотренного пунктом 5 настоящего Порядка, работник Государственной корпорации выдает расписку об отказе в приеме документов.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В случае обращения через портал,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4-4. Государственное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Совокупный доход малообеспеченной семьи (гражданина) исчисляется уполномоченным органом за квартал, предшествующий кварталу обращения за назначением жилищной помощи, в порядке, установленным действующим законодательством и жилищная помощь назначается с месяца подачи заявления на текущий квартал.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случаях, когда получатель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 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Излишне выплаченные суммы подлежат возврату в добровольном порядке, а в случае отказа – в судебном порядке.</w:t>
      </w:r>
    </w:p>
    <w:bookmarkEnd w:id="40"/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оказания жилищной помощи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Доля предельно допустимых расходов в пределах установленных норм устанавливается в размере 10 (десять) процентов, от совокупного дохода малообеспеченной семьи (гражданина).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исчисления совокупного дохода семьи (гражданина), претендующей на получение жилищной помощи рассчитывается в соответствии с приказом Министра индустрии и инфраструктурного развития Республики Казахстан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№ 20498).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назначении жилищной помощи в расчет принимается норма площади: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– 18 квадратных метров полезной площади;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одиноко проживающих граждан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 – 30 квадратных метров независимо от занимаемой площади, но не более фактической. 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Нормы потребления коммунальных услуг эквивалентны нормам отпуска коммунальных услуг, применяемых соответствующим уполномоченным органом.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Тарифы потребления коммунальных услуг предоставляются поставщиками услуг.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назначении жилищной помощи учитываются следующие нормы: 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потребление газа – при наличии центрального газоснабжения на сжиженный газ – по фактическим расходам, 7 килограмм на каждого члена семьи, для семьи из 4-х и более человек не превышающий 20 килограммов в месяц, при наличии приборов учета по показаниям, но не выше действующих норм 2,3 кубических метров на каждого члена семьи, для семьи из 4-х и более человек не превышающий 6,6 кубических метров в месяц, проживающим в жилом доме с печным отоплением – 10 килограмм (1 маленький баллон) в месяц на семью; 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приготовления пищи на 1-го человека – 10 кубических метров товарного газа; 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отопление 1-го квадратного метра площади жилья товарным газом – 7 кубических метров;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– 70 киловатт в месяц, для семьи из 4-х и более человек – 250 киловатт в месяц;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– на каждого члена семьи, при наличии приборов учета по показаниям, но не выше действующих норм;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канализация – на каждого члена семьи, при наличии приборов учета по показаниям, но не выше действующих норм;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– 150 тенге на каждого члена семьи в месяц;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расходов на управление объектом кондоминиума и содержание общего имущества объекта кондоминиума: на 1 квадратный метр – 15 тенге;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потребителей твердого топлива: на жилье с печным отоплением – 4 тонны угля один раз на отопительный сезон.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расчете стоимости твердого топлива учитывается средняя цена сложившаяся за предыдущий квартал в регионе.</w:t>
      </w:r>
    </w:p>
    <w:bookmarkEnd w:id="60"/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Финансирование и выплата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выплат жилищной помощи осуществляется в пределах средств, предусмотренных бюджетом Енбекшиказахского района на соответствующий финансовый год.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63"/>
    <w:bookmarkStart w:name="z7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Заключение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Отношения, неурегулированные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65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