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61e8" w14:textId="9616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2019 года № 57-154 "О бюджете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10 декабря 2020 года № 71-211. Зарегистрировано Департаментом юстиции Алматинской области 11 декабря 2020 года № 5806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2020-2022 годы" от 27 декабря 2019 года № 57-154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40 665 800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6 883 638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50 462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545 999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33 185 701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360 225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32 825 476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20 659 373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1 449 518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10 716 585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44 918 551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147 216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200 016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4 399 967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4 399 967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2019 года № 57-154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40 665 800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6 883 638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3 545 659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3 537 374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33 185 701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32 825 476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обьектов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22 240 364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1 497 811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1 497 811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1 497 811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456"/>
        <w:gridCol w:w="2457"/>
        <w:gridCol w:w="2473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4214"/>
        <w:gridCol w:w="5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-4 399 967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4 399 967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