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227c" w14:textId="48e2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10 января 2020 года № 58-159 "О бюджетах города Есик и сельских округов Енбекшиказахского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20 ноября 2020 года № 70-209. Зарегистрировано Департаментом юстиции Алматинской области 26 ноября 2020 года № 5770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2020-2022 годы" от 10 января 2020 года № 58-159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2020-2022 годы,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40864 тысячи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16702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24162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4210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19952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47644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6780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6780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98934 тысячи тенге, в том числе: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3401 тысяча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95533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20598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74935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99708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774 тысячи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2020-2022 годы, согласно приложениям 7, 8 и 9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48569 тысяч тенге, в том числе: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9901 тысяча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38668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7160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31508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51316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2747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2747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2020-2022 годы, согласно приложениям 10, 11 и 12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42783 тысячи тенге, в том числе: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15839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26944 тысячи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6617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20327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49133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6350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6350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2020-2022 годы, согласно приложениям 13, 14 и 15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108564 тысячи тенге, в том числе: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31886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76678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32723 тысячи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43955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119108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10544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10544 тысячи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2020-2022 годы, согласно приложениям 16, 17 и 18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202025 тысяч тенге, в том числе: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95360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106665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40605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66060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206780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4755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4755 тысяч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2020-2022 годы, согласно приложениям 19, 20 и 21 к настоящему решению соответственно, в том числе на 2020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74447 тысяч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10702 тысячи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63745 тысяч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9556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54189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76340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1893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1893 тысячи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2020-2022 годы, согласно приложениям 22, 23 и 24 к настоящему решению соответственно, в том числе на 2020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131703 тысячи тенге, в том числе: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21900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109803 тысячи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18290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91513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141004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9301 тысяча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9301 тысяча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2020-2022 годы, согласно приложениям 25, 26 и 27 к настоящему решению соответственно, в том числе на 2020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432184 тысячи тенге, в том числе: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194186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291 тысяча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237707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103564 тысячи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134143 тысячи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471421 тысяча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39237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39237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2020-2022 годы, согласно приложениям 28, 29 и 30 к настоящему решению соответственно, в том числе на 2020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44103 тысячи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14694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29409 тысяч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4800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24609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44674 тысячи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571 тысяча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571 тысяча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2020-2022 годы, согласно приложениям 31, 32 и 33 к настоящему решению соответственно, в том числе на 2020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74551 тысяча тенге, в том числе: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20831 тысяча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53710 тысяч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11454 тысячи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42256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78599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4048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4048 тысяч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2020-2022 годы, согласно приложениям 34, 35 и 36 к настоящему решению соответственно, в том числе на 2020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67363 тысячи тенге, в том числе: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21323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180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45860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16364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29496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85869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18506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18506 тысяч тенге.";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2020-2022 годы, согласно приложениям 37, 38 и 39 к настоящему решению соответственно, в том числе на 2020 год в следующих объемах: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98826 тысяч тенге, в том числе: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12113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86713 тысяч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25615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61098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98826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2020-2022 годы, согласно приложениям 40, 41 и 42 к настоящему решению соответственно, в том числе на 2020 год в следующих объемах: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37939 тысяч тенге, в том числе: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8348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29591 тысяча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10406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19185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41865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3926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3926 тысяч тенге.";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2020-2022 годы, согласно приложениям 43, 44 и 45 к настоящему решению соответственно, в том числе на 2020 год в следующих объемах: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32178 тысяч тенге, в том числе: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6804 тысячи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25374 тысячи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1250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24124 тысячи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40606 тысяч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8428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8428 тысяч тенге.";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2020-2022 годы, согласно приложениям 46, 47 и 48 к настоящему решению соответственно, в том числе на 2020 год в следующих объемах: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62543 тысячи тенге, в том числе: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25642 тысячи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36901 тысяча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15510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21391 тысяча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63078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535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535 тысяч тенге.";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2020-2022 годы, согласно приложениям 49, 50 и 51 к настоящему решению соответственно, в том числе на 2020 год в следующих объемах: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127862 тысячи тенге, в том числе: 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31219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96643 тысячи тенге, в том числе: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12928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83715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134047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6185 тысяч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6185 тысяч тенге.";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Масакского сельского округа на 2020-2022 годы, согласно приложениям 55, 56 и 57 к настоящему решению соответственно, в том числе на 2020 год в следующих объемах: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104850 тысяч тенге, в том числе: 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10180 тысяч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94670 тысяч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26823 тысячи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67847 тысяч тенге; 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120907 тысяч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16057 тысяч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16057 тысяч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Рахатского сельского округа на 2020-2022 годы, согласно приложениям 61, 62 и 63 к настоящему решению соответственно, в том числе на 2020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141224 тысячи тенге, в том числе: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49385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205 тысяч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91634 тысячи тенге, в том числе: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15934 тысячи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75700 тысяч тенге; 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170799 тысяч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29575 тысяч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29575 тысяч тенге.";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2020-2022 годы, согласно приложениям 64, 65 и 66 к настоящему решению соответственно, в том числе на 2020 год в следующих объемах: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54215 тысяч тенге, в том числе: 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10946 тысяч тенге;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43269 тысяч тенге, в том числе: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21473 тысячи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21796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58110 тысяч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3895 тысяч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3895 тысяч тенге.";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2020-2022 годы, согласно приложениям 67, 68 и 69 к настоящему решению соответственно, в том числе на 2020 год в следующих объемах: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50251 тысяча тенге, в том числе: 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11343 тысячи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38908 тысяч тенге, в том числе: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11843 тысячи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27065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53030 тысяч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2779 тысяч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2779 тысяч тенге.";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2020-2022 годы, согласно приложениям 70, 71 и 72 к настоящему решению соответственно, в том числе на 2020 год в следующих объемах: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83245 тысяч тенге, в том числе: 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41449 тысяч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41796 тысяч тенге, в том числе: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16170 тысяч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25626 тысяч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87394 тысячи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4149 тысяч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4149 тысяч тенге.";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2020-2022 годы, согласно приложениям 73, 74 и 75 к настоящему решению соответственно, в том числе на 2020 год в следующих объемах: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61356 тысяч тенге, в том числе: 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12258 тысяч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49098 тысяч тенге, в том числе: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24764 тысячи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24334 тысячи тенге;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64333 тысячи тенге;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2977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2977 тысяч тенге.";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2020-2022 годы, согласно приложениям 76, 77 и 78 к настоящему решению соответственно, в том числе на 2020 год в следующих объемах: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252257 тысяч тенге, в том числе: 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100892 тысячи тенге;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614 тысяч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150751 тысяча тенге, в том числе: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58470 тысяч тенге;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92281 тысяча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287255 тысяч тенге;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34998 тысяч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34998 тысяч тенге.".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АБДЫКАДЫРОВА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10 января 2020 года № 58-159</w:t>
            </w:r>
          </w:p>
        </w:tc>
      </w:tr>
    </w:tbl>
    <w:bookmarkStart w:name="z404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2020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10 января 2020 года № 58-159</w:t>
            </w:r>
          </w:p>
        </w:tc>
      </w:tr>
    </w:tbl>
    <w:bookmarkStart w:name="z40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2020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10 января 2020 года № 58-159</w:t>
            </w:r>
          </w:p>
        </w:tc>
      </w:tr>
    </w:tbl>
    <w:bookmarkStart w:name="z41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2020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10 января 2020 года № 58-159</w:t>
            </w:r>
          </w:p>
        </w:tc>
      </w:tr>
    </w:tbl>
    <w:bookmarkStart w:name="z413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2020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10 января 2020 года № 58-159</w:t>
            </w:r>
          </w:p>
        </w:tc>
      </w:tr>
    </w:tbl>
    <w:bookmarkStart w:name="z41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2020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10 января 2020 года № 58-159</w:t>
            </w:r>
          </w:p>
        </w:tc>
      </w:tr>
    </w:tbl>
    <w:bookmarkStart w:name="z41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2020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293"/>
        <w:gridCol w:w="1350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10 января 2020 года № 58-159</w:t>
            </w:r>
          </w:p>
        </w:tc>
      </w:tr>
    </w:tbl>
    <w:bookmarkStart w:name="z42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2020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10 января 2020 года № 58-159</w:t>
            </w:r>
          </w:p>
        </w:tc>
      </w:tr>
    </w:tbl>
    <w:bookmarkStart w:name="z42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2020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10 января 2020 года № 58-159</w:t>
            </w:r>
          </w:p>
        </w:tc>
      </w:tr>
    </w:tbl>
    <w:bookmarkStart w:name="z42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2020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10 января 2020 года № 58-159</w:t>
            </w:r>
          </w:p>
        </w:tc>
      </w:tr>
    </w:tbl>
    <w:bookmarkStart w:name="z43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2020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10 января 2020 года № 58-159</w:t>
            </w:r>
          </w:p>
        </w:tc>
      </w:tr>
    </w:tbl>
    <w:bookmarkStart w:name="z43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2020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9 января 2020 года № 58-159</w:t>
            </w:r>
          </w:p>
        </w:tc>
      </w:tr>
    </w:tbl>
    <w:bookmarkStart w:name="z43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2020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10 января 2020 года № 58-159</w:t>
            </w:r>
          </w:p>
        </w:tc>
      </w:tr>
    </w:tbl>
    <w:bookmarkStart w:name="z44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2020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10 января 2020 года № 58-159</w:t>
            </w:r>
          </w:p>
        </w:tc>
      </w:tr>
    </w:tbl>
    <w:bookmarkStart w:name="z44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2020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10 января 2020 года № 58-159</w:t>
            </w:r>
          </w:p>
        </w:tc>
      </w:tr>
    </w:tbl>
    <w:bookmarkStart w:name="z44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2020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10 января 2020 года № 58-159</w:t>
            </w:r>
          </w:p>
        </w:tc>
      </w:tr>
    </w:tbl>
    <w:bookmarkStart w:name="z44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2020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10 января 2020 года № 58-159</w:t>
            </w:r>
          </w:p>
        </w:tc>
      </w:tr>
    </w:tbl>
    <w:bookmarkStart w:name="z45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2020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10 января 2020 года № 58-159</w:t>
            </w:r>
          </w:p>
        </w:tc>
      </w:tr>
    </w:tbl>
    <w:bookmarkStart w:name="z45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2020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10 января 2020 года № 58-159</w:t>
            </w:r>
          </w:p>
        </w:tc>
      </w:tr>
    </w:tbl>
    <w:bookmarkStart w:name="z45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2020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10 января 2020 года № 58-159</w:t>
            </w:r>
          </w:p>
        </w:tc>
      </w:tr>
    </w:tbl>
    <w:bookmarkStart w:name="z46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2020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10 января 2020 года № 58-159</w:t>
            </w:r>
          </w:p>
        </w:tc>
      </w:tr>
    </w:tbl>
    <w:bookmarkStart w:name="z46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2020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10 января 2020 года № 58-159</w:t>
            </w:r>
          </w:p>
        </w:tc>
      </w:tr>
    </w:tbl>
    <w:bookmarkStart w:name="z46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2020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10 января 2020 года № 58-159</w:t>
            </w:r>
          </w:p>
        </w:tc>
      </w:tr>
    </w:tbl>
    <w:bookmarkStart w:name="z47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2020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20 ноября 2020 года № 70-209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10 января 2020 года № 58-159</w:t>
            </w:r>
          </w:p>
        </w:tc>
      </w:tr>
    </w:tbl>
    <w:bookmarkStart w:name="z47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2020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