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1585" w14:textId="15b1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27 декабря 2019 года № 57-154 "О бюджете Енбекшиказахского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9 ноября 2020 года № 69-205. Зарегистрировано Департаментом юстиции Алматинской области 13 ноября 2020 года № 5747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2020-2022 годы" от 27 декабря 2019 года № 57-154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годы,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41 099 709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6 796 538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47 262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505 568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33 750 341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360 225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21 171 490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1 502 041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10 716 585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47 505 119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153 216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206 016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52 800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6 558 626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6 558 626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АБДЫКАДЫРОВА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ноября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69-205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27 декабря 2019 года № 57-154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41 099 709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6 796 538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2 170 617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2 170 617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3 522 159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3 515 674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456 658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387 902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государтсвенными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государтсвенными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462 289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462 289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33 750 341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33 390 116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33 390 116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47 505 119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обьектов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30 106 538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4 175 451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4 175 451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4 175 451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23 601 905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21 302 185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21 212 306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2 107 788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2 107 788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5 355 439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3 693 619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3 647 349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3 647 349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1 557 896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1 557 896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2 483 763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2 483 763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2 413 263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1 595 995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2 077 904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1 293 239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1 293 239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1 293 239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2456"/>
        <w:gridCol w:w="2457"/>
        <w:gridCol w:w="2473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31"/>
        <w:gridCol w:w="52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-6 558 626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6 558 626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6 590 622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6 590 622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6 590 622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