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2e65" w14:textId="d5b2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2019 года № 57-154 "О бюджете Енбекшиказахского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10 сентября 2020 года № 67-191. Зарегистрировано Департаментом юстиции Алматинской области 16 сентября 2020 года № 5660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2020-2022 годы" от 27 декабря 2019 года № 57-154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40 025 882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7 147 185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48 980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493 406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32 336 311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593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20 116 614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1 502 519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10 716 585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45 431 293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153 216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206 016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5 558 627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5 558 627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от 10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2019 года № 57-154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40 025 882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7 147 185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3 565 909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3 559 424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32 336 311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32 335 718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32 335 718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45 431 293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28 887 781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3 643 240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20 561 105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20 468 940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456"/>
        <w:gridCol w:w="2457"/>
        <w:gridCol w:w="2473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4214"/>
        <w:gridCol w:w="5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-5 558 627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5 558 627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5 590 622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5 590 622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5 590 622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