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874b4" w14:textId="8a874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Енбекшиказахского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Енбекшиказахского районного маслихата Алматинской области от 19 июня 2020 года № 63-182. Зарегистрировано Департаментом юстиции Алматинской области 26 июня 2020 года № 5549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Енбекшиказахский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решения Енбекшиказахского районного маслихата "О дополнительном регламентировании порядка проведения собраний, митингов, шествий, пикетов и демонстраций в Енбекшиказахском районе" от 08 апреля 2016 года № 2-3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3806</w:t>
      </w:r>
      <w:r>
        <w:rPr>
          <w:rFonts w:ascii="Times New Roman"/>
          <w:b w:val="false"/>
          <w:i w:val="false"/>
          <w:color w:val="000000"/>
          <w:sz w:val="28"/>
        </w:rPr>
        <w:t>, опубликован 16 мая 2016 года в информационно-правовой системе "Әділет").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решения возложить на руководителя аппарата Енбекшиказахского районного маслихата Джелдикбаеву Айкерим Алчиновну.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Енбекшиказахского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Мухтарова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Енбекшиказахского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