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65d5" w14:textId="5ba6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Есик и сельских округов Енбекшиказахского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10 января 2020 года № 58-159. Зарегистрировано Департаментом юстиции Алматинской области 21 января 2020 года № 5416.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28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Аватского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40864 тысячи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16702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24162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4210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19952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47644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Енбекшиказахского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Асинского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97296 тысяч тенге, в том числе: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93895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74935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98070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774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Енбекшиказахского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71-217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Акшийского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48569 тысяч тенге, в том числе: 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9901 тысяча тенге;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38668 тысяч тенге, в том числе: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7160 тысяч тенге;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31508 тысяч тенге;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51316 тысяч тенге;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Енбекшиказахского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Байдибек бия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32"/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42783 тысячи тенге, в том числе: 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15839 тысяч тенге;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26944 тысячи тенге, в том числе: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6617 тысяч тенге;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20327 тысяч тенге;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49133 тысячи тенге;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Енбекшиказахского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Балтабайского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46"/>
    <w:bookmarkStart w:name="z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108564 тысячи тенге, в том числе: 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31886 тысяч тенге;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76678 тысяч тенге, в том числе: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32723 тысячи тенге;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43955 тысяч тенге;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119108 тысяч тенге;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10544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10544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Енбекшиказахского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Байтерекского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60"/>
    <w:bookmarkStart w:name="z10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199901 тысяча тенге, в том числе: </w:t>
      </w:r>
    </w:p>
    <w:bookmarkEnd w:id="61"/>
    <w:bookmarkStart w:name="z2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95360 тысяч тенге;</w:t>
      </w:r>
    </w:p>
    <w:bookmarkEnd w:id="62"/>
    <w:bookmarkStart w:name="z2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3"/>
    <w:bookmarkStart w:name="z3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4"/>
    <w:bookmarkStart w:name="z3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104541 тысяча тенге, в том числе:</w:t>
      </w:r>
    </w:p>
    <w:bookmarkEnd w:id="65"/>
    <w:bookmarkStart w:name="z3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38481 тысяча тенге;</w:t>
      </w:r>
    </w:p>
    <w:bookmarkEnd w:id="66"/>
    <w:bookmarkStart w:name="z3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7"/>
    <w:bookmarkStart w:name="z3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66060 тысяч тенге;</w:t>
      </w:r>
    </w:p>
    <w:bookmarkEnd w:id="68"/>
    <w:bookmarkStart w:name="z3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204656 тысяч тенге;</w:t>
      </w:r>
    </w:p>
    <w:bookmarkEnd w:id="69"/>
    <w:bookmarkStart w:name="z3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0"/>
    <w:bookmarkStart w:name="z3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1"/>
    <w:bookmarkStart w:name="z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2"/>
    <w:bookmarkStart w:name="z3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4755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Енбекшиказахского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71-217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Болекского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74"/>
    <w:bookmarkStart w:name="z12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74447 тысяч тенге, в том числе: 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10702 тысячи тенге;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63745 тысяч тенге, в том числе:</w:t>
      </w:r>
    </w:p>
    <w:bookmarkEnd w:id="79"/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9556 тысяч тенге;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54189 тысяч тенге;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76340 тысяч тенге;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6"/>
    <w:bookmarkStart w:name="z1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1893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Енбекшиказахского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Бартогайского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88"/>
    <w:bookmarkStart w:name="z13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129945 тысяч тенге, в том числе: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108045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16532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91513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139246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9301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9301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Енбекшиказахского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71-217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города Есик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90"/>
    <w:bookmarkStart w:name="z15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428430 тысяч тенге, в том числе: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194186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233953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99810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134143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467667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39237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Енбекшиказахского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71-217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Жанашарского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92"/>
    <w:bookmarkStart w:name="z16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44103 тысячи тенге, в том числе: </w:t>
      </w:r>
    </w:p>
    <w:bookmarkEnd w:id="93"/>
    <w:bookmarkStart w:name="z15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14694 тысячи тенге;</w:t>
      </w:r>
    </w:p>
    <w:bookmarkEnd w:id="94"/>
    <w:bookmarkStart w:name="z15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5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5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29409 тысяч тенге, в том числе:</w:t>
      </w:r>
    </w:p>
    <w:bookmarkEnd w:id="97"/>
    <w:bookmarkStart w:name="z16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4800 тысяч тенге;</w:t>
      </w:r>
    </w:p>
    <w:bookmarkEnd w:id="98"/>
    <w:bookmarkStart w:name="z16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9"/>
    <w:bookmarkStart w:name="z16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24609 тысяч тенге;</w:t>
      </w:r>
    </w:p>
    <w:bookmarkEnd w:id="100"/>
    <w:bookmarkStart w:name="z16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44674 тысячи тенге;</w:t>
      </w:r>
    </w:p>
    <w:bookmarkEnd w:id="101"/>
    <w:bookmarkStart w:name="z16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2"/>
    <w:bookmarkStart w:name="z16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3"/>
    <w:bookmarkStart w:name="z16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4"/>
    <w:bookmarkStart w:name="z16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Енбекшиказахского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Каратурукского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06"/>
    <w:bookmarkStart w:name="z18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74551 тысяча тенге, в том числе: </w:t>
      </w:r>
    </w:p>
    <w:bookmarkEnd w:id="107"/>
    <w:bookmarkStart w:name="z17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20831 тысяча тенге;</w:t>
      </w:r>
    </w:p>
    <w:bookmarkEnd w:id="108"/>
    <w:bookmarkStart w:name="z17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 тысяч тенге;</w:t>
      </w:r>
    </w:p>
    <w:bookmarkEnd w:id="109"/>
    <w:bookmarkStart w:name="z17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0"/>
    <w:bookmarkStart w:name="z17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53710 тысяч тенге, в том числе:</w:t>
      </w:r>
    </w:p>
    <w:bookmarkEnd w:id="111"/>
    <w:bookmarkStart w:name="z17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11454 тысячи тенге;</w:t>
      </w:r>
    </w:p>
    <w:bookmarkEnd w:id="112"/>
    <w:bookmarkStart w:name="z17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3"/>
    <w:bookmarkStart w:name="z17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42256 тысяч тенге;</w:t>
      </w:r>
    </w:p>
    <w:bookmarkEnd w:id="114"/>
    <w:bookmarkStart w:name="z17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78599 тысяч тенге;</w:t>
      </w:r>
    </w:p>
    <w:bookmarkEnd w:id="115"/>
    <w:bookmarkStart w:name="z18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18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8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8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Енбекшиказахского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Каракемерского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20"/>
    <w:bookmarkStart w:name="z20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67363 тысячи тенге, в том числе: </w:t>
      </w:r>
    </w:p>
    <w:bookmarkEnd w:id="121"/>
    <w:bookmarkStart w:name="z18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21323 тысячи тенге;</w:t>
      </w:r>
    </w:p>
    <w:bookmarkEnd w:id="122"/>
    <w:bookmarkStart w:name="z18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180 тысяч тенге;</w:t>
      </w:r>
    </w:p>
    <w:bookmarkEnd w:id="123"/>
    <w:bookmarkStart w:name="z19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4"/>
    <w:bookmarkStart w:name="z19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45860 тысяч тенге, в том числе:</w:t>
      </w:r>
    </w:p>
    <w:bookmarkEnd w:id="125"/>
    <w:bookmarkStart w:name="z19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16364 тысячи тенге;</w:t>
      </w:r>
    </w:p>
    <w:bookmarkEnd w:id="126"/>
    <w:bookmarkStart w:name="z19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7"/>
    <w:bookmarkStart w:name="z19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29496 тысяч тенге;</w:t>
      </w:r>
    </w:p>
    <w:bookmarkEnd w:id="128"/>
    <w:bookmarkStart w:name="z19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85869 тысяч тенге;</w:t>
      </w:r>
    </w:p>
    <w:bookmarkEnd w:id="129"/>
    <w:bookmarkStart w:name="z19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0"/>
    <w:bookmarkStart w:name="z19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1"/>
    <w:bookmarkStart w:name="z19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2"/>
    <w:bookmarkStart w:name="z19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18506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Енбекшиказахского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Каражотинского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34"/>
    <w:bookmarkStart w:name="z21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97188 тысяч тенге, в том числе: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85075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61098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Енбекшиказахского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71-217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Кырбалтабайского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36"/>
    <w:bookmarkStart w:name="z23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37939 тысяч тенге, в том числе: </w:t>
      </w:r>
    </w:p>
    <w:bookmarkEnd w:id="137"/>
    <w:bookmarkStart w:name="z22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8348 тысяч тенге;</w:t>
      </w:r>
    </w:p>
    <w:bookmarkEnd w:id="138"/>
    <w:bookmarkStart w:name="z22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9"/>
    <w:bookmarkStart w:name="z22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0"/>
    <w:bookmarkStart w:name="z22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29591 тысяча тенге, в том числе:</w:t>
      </w:r>
    </w:p>
    <w:bookmarkEnd w:id="141"/>
    <w:bookmarkStart w:name="z22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10406 тысяч тенге;</w:t>
      </w:r>
    </w:p>
    <w:bookmarkEnd w:id="142"/>
    <w:bookmarkStart w:name="z22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3"/>
    <w:bookmarkStart w:name="z22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19185 тысяч тенге;</w:t>
      </w:r>
    </w:p>
    <w:bookmarkEnd w:id="144"/>
    <w:bookmarkStart w:name="z22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41865 тысяч тенге;</w:t>
      </w:r>
    </w:p>
    <w:bookmarkEnd w:id="145"/>
    <w:bookmarkStart w:name="z22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6"/>
    <w:bookmarkStart w:name="z22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7"/>
    <w:bookmarkStart w:name="z23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8"/>
    <w:bookmarkStart w:name="z23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Енбекшиказахского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Корамского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50"/>
    <w:bookmarkStart w:name="z24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32178 тысяч тенге, в том числе: </w:t>
      </w:r>
    </w:p>
    <w:bookmarkEnd w:id="151"/>
    <w:bookmarkStart w:name="z23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6804 тысячи тенге;</w:t>
      </w:r>
    </w:p>
    <w:bookmarkEnd w:id="152"/>
    <w:bookmarkStart w:name="z23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3"/>
    <w:bookmarkStart w:name="z23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4"/>
    <w:bookmarkStart w:name="z23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25374 тысячи тенге, в том числе:</w:t>
      </w:r>
    </w:p>
    <w:bookmarkEnd w:id="155"/>
    <w:bookmarkStart w:name="z24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1250 тысяч тенге;</w:t>
      </w:r>
    </w:p>
    <w:bookmarkEnd w:id="156"/>
    <w:bookmarkStart w:name="z24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7"/>
    <w:bookmarkStart w:name="z24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24124 тысячи тенге;</w:t>
      </w:r>
    </w:p>
    <w:bookmarkEnd w:id="158"/>
    <w:bookmarkStart w:name="z24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40606 тысяч тенге;</w:t>
      </w:r>
    </w:p>
    <w:bookmarkEnd w:id="159"/>
    <w:bookmarkStart w:name="z24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0"/>
    <w:bookmarkStart w:name="z24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1"/>
    <w:bookmarkStart w:name="z24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2"/>
    <w:bookmarkStart w:name="z24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8428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Енбекшиказахского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Казахстанского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64"/>
    <w:bookmarkStart w:name="z26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62543 тысячи тенге, в том числе: </w:t>
      </w:r>
    </w:p>
    <w:bookmarkEnd w:id="165"/>
    <w:bookmarkStart w:name="z25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25642 тысячи тенге;</w:t>
      </w:r>
    </w:p>
    <w:bookmarkEnd w:id="166"/>
    <w:bookmarkStart w:name="z25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25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25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36901 тысяча тенге, в том числе:</w:t>
      </w:r>
    </w:p>
    <w:bookmarkEnd w:id="169"/>
    <w:bookmarkStart w:name="z25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15510 тысяч тенге;</w:t>
      </w:r>
    </w:p>
    <w:bookmarkEnd w:id="170"/>
    <w:bookmarkStart w:name="z25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1"/>
    <w:bookmarkStart w:name="z25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21391 тысяча тенге;</w:t>
      </w:r>
    </w:p>
    <w:bookmarkEnd w:id="172"/>
    <w:bookmarkStart w:name="z25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63078 тысяч тенге;</w:t>
      </w:r>
    </w:p>
    <w:bookmarkEnd w:id="173"/>
    <w:bookmarkStart w:name="z26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4"/>
    <w:bookmarkStart w:name="z26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5"/>
    <w:bookmarkStart w:name="z26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6"/>
    <w:bookmarkStart w:name="z26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Енбекшиказахского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Коктобинского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78"/>
    <w:bookmarkStart w:name="z2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126455 тысяч тенге, в том числе: </w:t>
      </w:r>
    </w:p>
    <w:bookmarkEnd w:id="179"/>
    <w:bookmarkStart w:name="z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31219 тысяч тенге;</w:t>
      </w:r>
    </w:p>
    <w:bookmarkEnd w:id="180"/>
    <w:bookmarkStart w:name="z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1"/>
    <w:bookmarkStart w:name="z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2"/>
    <w:bookmarkStart w:name="z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95 236 тысяч тенге, в том числе:</w:t>
      </w:r>
    </w:p>
    <w:bookmarkEnd w:id="183"/>
    <w:bookmarkStart w:name="z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11521 тысяча тенге;</w:t>
      </w:r>
    </w:p>
    <w:bookmarkEnd w:id="184"/>
    <w:bookmarkStart w:name="z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85"/>
    <w:bookmarkStart w:name="z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83715 тысяч тенге;</w:t>
      </w:r>
    </w:p>
    <w:bookmarkEnd w:id="186"/>
    <w:bookmarkStart w:name="z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132640 тысяч тенге;</w:t>
      </w:r>
    </w:p>
    <w:bookmarkEnd w:id="187"/>
    <w:bookmarkStart w:name="z1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8"/>
    <w:bookmarkStart w:name="z1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9"/>
    <w:bookmarkStart w:name="z1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0"/>
    <w:bookmarkStart w:name="z1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Енбекшиказахского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71-217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Малыбайского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92"/>
    <w:bookmarkStart w:name="z2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36099 тысяч тенге, в том числе: 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35221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27892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Енбекшиказахского районного маслихата Алматинской области от 13.08.2020 </w:t>
      </w:r>
      <w:r>
        <w:rPr>
          <w:rFonts w:ascii="Times New Roman"/>
          <w:b w:val="false"/>
          <w:i w:val="false"/>
          <w:color w:val="000000"/>
          <w:sz w:val="28"/>
        </w:rPr>
        <w:t>№ 66-189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Масакского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94"/>
    <w:bookmarkStart w:name="z3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103092 тысячи тенге, в том числе: 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92912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67847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119149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16057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Енбекшиказахского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71-217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Согетинского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96"/>
    <w:bookmarkStart w:name="z3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1)доходы 26158 тысяч тенге, в том числе: </w:t>
      </w:r>
    </w:p>
    <w:bookmarkEnd w:id="197"/>
    <w:bookmarkStart w:name="z3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1563 тысячи тенге;</w:t>
      </w:r>
    </w:p>
    <w:bookmarkEnd w:id="198"/>
    <w:bookmarkStart w:name="z3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9"/>
    <w:bookmarkStart w:name="z3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0"/>
    <w:bookmarkStart w:name="z3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24595 тысяч тенге, в том числе:</w:t>
      </w:r>
    </w:p>
    <w:bookmarkEnd w:id="201"/>
    <w:bookmarkStart w:name="z3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4250 тысяч тенге;</w:t>
      </w:r>
    </w:p>
    <w:bookmarkEnd w:id="202"/>
    <w:bookmarkStart w:name="z3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03"/>
    <w:bookmarkStart w:name="z3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20345 тысяч тенге; </w:t>
      </w:r>
    </w:p>
    <w:bookmarkEnd w:id="204"/>
    <w:bookmarkStart w:name="z3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28311 тысяч тенге;</w:t>
      </w:r>
    </w:p>
    <w:bookmarkEnd w:id="205"/>
    <w:bookmarkStart w:name="z3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6"/>
    <w:bookmarkStart w:name="z3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7"/>
    <w:bookmarkStart w:name="z3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8"/>
    <w:bookmarkStart w:name="z3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2153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Енбекшиказахского районного маслихата Алматинской области от 13.08.2020 </w:t>
      </w:r>
      <w:r>
        <w:rPr>
          <w:rFonts w:ascii="Times New Roman"/>
          <w:b w:val="false"/>
          <w:i w:val="false"/>
          <w:color w:val="000000"/>
          <w:sz w:val="28"/>
        </w:rPr>
        <w:t>№ 66-189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Рахатского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10"/>
    <w:bookmarkStart w:name="z34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141224 тысячи тенге, в том числе: </w:t>
      </w:r>
    </w:p>
    <w:bookmarkEnd w:id="211"/>
    <w:bookmarkStart w:name="z30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49385 тысяч тенге;</w:t>
      </w:r>
    </w:p>
    <w:bookmarkEnd w:id="212"/>
    <w:bookmarkStart w:name="z30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205 тысяч тенге;</w:t>
      </w:r>
    </w:p>
    <w:bookmarkEnd w:id="213"/>
    <w:bookmarkStart w:name="z30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4"/>
    <w:bookmarkStart w:name="z30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91634 тысячи тенге, в том числе:</w:t>
      </w:r>
    </w:p>
    <w:bookmarkEnd w:id="215"/>
    <w:bookmarkStart w:name="z30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15934 тысячи тенге;</w:t>
      </w:r>
    </w:p>
    <w:bookmarkEnd w:id="216"/>
    <w:bookmarkStart w:name="z30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7"/>
    <w:bookmarkStart w:name="z30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75700 тысяч тенге; </w:t>
      </w:r>
    </w:p>
    <w:bookmarkEnd w:id="218"/>
    <w:bookmarkStart w:name="z30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170799 тысяч тенге;</w:t>
      </w:r>
    </w:p>
    <w:bookmarkEnd w:id="219"/>
    <w:bookmarkStart w:name="z30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0"/>
    <w:bookmarkStart w:name="z30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1"/>
    <w:bookmarkStart w:name="z31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2"/>
    <w:bookmarkStart w:name="z31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29575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Енбекшиказахского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Саймасайского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24"/>
    <w:bookmarkStart w:name="z36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54215 тысяч тенге, в том числе: 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43269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21473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Енбекшиказахского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Ташкенсазского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26"/>
    <w:bookmarkStart w:name="z37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50251 тысяча тенге, в том числе: </w:t>
      </w:r>
    </w:p>
    <w:bookmarkEnd w:id="227"/>
    <w:bookmarkStart w:name="z3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11343 тысячи тенге;</w:t>
      </w:r>
    </w:p>
    <w:bookmarkEnd w:id="228"/>
    <w:bookmarkStart w:name="z3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9"/>
    <w:bookmarkStart w:name="z3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0"/>
    <w:bookmarkStart w:name="z3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38908 тысяч тенге, в том числе:</w:t>
      </w:r>
    </w:p>
    <w:bookmarkEnd w:id="231"/>
    <w:bookmarkStart w:name="z3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11843 тысячи тенге;</w:t>
      </w:r>
    </w:p>
    <w:bookmarkEnd w:id="232"/>
    <w:bookmarkStart w:name="z3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3"/>
    <w:bookmarkStart w:name="z3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27065 тысяч тенге;</w:t>
      </w:r>
    </w:p>
    <w:bookmarkEnd w:id="234"/>
    <w:bookmarkStart w:name="z3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53030 тысяч тенге;</w:t>
      </w:r>
    </w:p>
    <w:bookmarkEnd w:id="235"/>
    <w:bookmarkStart w:name="z3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6"/>
    <w:bookmarkStart w:name="z3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7"/>
    <w:bookmarkStart w:name="z3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8"/>
    <w:bookmarkStart w:name="z3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Енбекшиказахского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Тургенского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40"/>
    <w:bookmarkStart w:name="z39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83245 тысяч тенге, в том числе: </w:t>
      </w:r>
    </w:p>
    <w:bookmarkEnd w:id="241"/>
    <w:bookmarkStart w:name="z3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41449 тысяч тенге;</w:t>
      </w:r>
    </w:p>
    <w:bookmarkEnd w:id="242"/>
    <w:bookmarkStart w:name="z3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3"/>
    <w:bookmarkStart w:name="z3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4"/>
    <w:bookmarkStart w:name="z3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41796 тысяч тенге, в том числе:</w:t>
      </w:r>
    </w:p>
    <w:bookmarkEnd w:id="245"/>
    <w:bookmarkStart w:name="z3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16170 тысяч тенге;</w:t>
      </w:r>
    </w:p>
    <w:bookmarkEnd w:id="246"/>
    <w:bookmarkStart w:name="z3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7"/>
    <w:bookmarkStart w:name="z3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25626 тысяч тенге;</w:t>
      </w:r>
    </w:p>
    <w:bookmarkEnd w:id="248"/>
    <w:bookmarkStart w:name="z3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87394 тысячи тенге;</w:t>
      </w:r>
    </w:p>
    <w:bookmarkEnd w:id="249"/>
    <w:bookmarkStart w:name="z3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0"/>
    <w:bookmarkStart w:name="z3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1"/>
    <w:bookmarkStart w:name="z3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2"/>
    <w:bookmarkStart w:name="z3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Енбекшиказахского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Тескенсуйского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54"/>
    <w:bookmarkStart w:name="z40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61356 тысяч тенге, в том числе: </w:t>
      </w:r>
    </w:p>
    <w:bookmarkEnd w:id="255"/>
    <w:bookmarkStart w:name="z3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12258 тысяч тенге;</w:t>
      </w:r>
    </w:p>
    <w:bookmarkEnd w:id="256"/>
    <w:bookmarkStart w:name="z3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7"/>
    <w:bookmarkStart w:name="z3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8"/>
    <w:bookmarkStart w:name="z3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49098 тысяч тенге, в том числе:</w:t>
      </w:r>
    </w:p>
    <w:bookmarkEnd w:id="259"/>
    <w:bookmarkStart w:name="z3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24764 тысячи тенге;</w:t>
      </w:r>
    </w:p>
    <w:bookmarkEnd w:id="260"/>
    <w:bookmarkStart w:name="z3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1"/>
    <w:bookmarkStart w:name="z3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24334 тысячи тенге;</w:t>
      </w:r>
    </w:p>
    <w:bookmarkEnd w:id="262"/>
    <w:bookmarkStart w:name="z3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64333 тысячи тенге;</w:t>
      </w:r>
    </w:p>
    <w:bookmarkEnd w:id="263"/>
    <w:bookmarkStart w:name="z3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4"/>
    <w:bookmarkStart w:name="z3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5"/>
    <w:bookmarkStart w:name="z3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6"/>
    <w:bookmarkStart w:name="z3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Енбекшиказахского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бюджет Шелекского сельского округа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68"/>
    <w:bookmarkStart w:name="z42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249807 тысяч тенге, в том числе: </w:t>
      </w:r>
    </w:p>
    <w:bookmarkEnd w:id="269"/>
    <w:bookmarkStart w:name="z12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100892 тысяч тенге;</w:t>
      </w:r>
    </w:p>
    <w:bookmarkEnd w:id="270"/>
    <w:bookmarkStart w:name="z12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614 тысяч тенге;</w:t>
      </w:r>
    </w:p>
    <w:bookmarkEnd w:id="271"/>
    <w:bookmarkStart w:name="z12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2"/>
    <w:bookmarkStart w:name="z12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148301 тысяча тенге, в том числе:</w:t>
      </w:r>
    </w:p>
    <w:bookmarkEnd w:id="273"/>
    <w:bookmarkStart w:name="z12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56020 тысяч тенге;</w:t>
      </w:r>
    </w:p>
    <w:bookmarkEnd w:id="274"/>
    <w:bookmarkStart w:name="z12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75"/>
    <w:bookmarkStart w:name="z13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92281 тысяча тенге;</w:t>
      </w:r>
    </w:p>
    <w:bookmarkEnd w:id="276"/>
    <w:bookmarkStart w:name="z13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284805 тысяч тенге;</w:t>
      </w:r>
    </w:p>
    <w:bookmarkEnd w:id="277"/>
    <w:bookmarkStart w:name="z13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8"/>
    <w:bookmarkStart w:name="z13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9"/>
    <w:bookmarkStart w:name="z13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0"/>
    <w:bookmarkStart w:name="z13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34998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решения Енбекшиказахского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000000"/>
          <w:sz w:val="28"/>
        </w:rPr>
        <w:t>№ 71-217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282"/>
    <w:bookmarkStart w:name="z42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Настоящее решение вводится в действие с 1 января 2020 года.</w:t>
      </w:r>
    </w:p>
    <w:bookmarkEnd w:id="2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Енбекшиказахского районного маслихата от 10 января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58-159</w:t>
            </w:r>
          </w:p>
        </w:tc>
      </w:tr>
    </w:tbl>
    <w:bookmarkStart w:name="z431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2020 год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Енбекшиказахского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10 января 2020 года № 58-159</w:t>
            </w:r>
          </w:p>
        </w:tc>
      </w:tr>
    </w:tbl>
    <w:bookmarkStart w:name="z43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2021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10 января 2020 года № 58-159</w:t>
            </w:r>
          </w:p>
        </w:tc>
      </w:tr>
    </w:tbl>
    <w:bookmarkStart w:name="z43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2022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10 января 2020 года № 58-159</w:t>
            </w:r>
          </w:p>
        </w:tc>
      </w:tr>
    </w:tbl>
    <w:bookmarkStart w:name="z43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2020 год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Енбекшиказахского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71-217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10 января 2020 года № 58-159</w:t>
            </w:r>
          </w:p>
        </w:tc>
      </w:tr>
    </w:tbl>
    <w:bookmarkStart w:name="z43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2021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 поселка,сельского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10 января 2020 года № 58-159</w:t>
            </w:r>
          </w:p>
        </w:tc>
      </w:tr>
    </w:tbl>
    <w:bookmarkStart w:name="z44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2022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105 599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значения,села,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поселка, сельского округа </w:t>
            </w:r>
          </w:p>
          <w:bookmarkEnd w:id="290"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10 января 2020 года № 58-159</w:t>
            </w:r>
          </w:p>
        </w:tc>
      </w:tr>
    </w:tbl>
    <w:bookmarkStart w:name="z444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2020 год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Енбекшиказахского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10 января 2020 года № 58-159</w:t>
            </w:r>
          </w:p>
        </w:tc>
      </w:tr>
    </w:tbl>
    <w:bookmarkStart w:name="z446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2021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10 января 2020 года № 58-159</w:t>
            </w:r>
          </w:p>
        </w:tc>
      </w:tr>
    </w:tbl>
    <w:bookmarkStart w:name="z44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2022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10 января 2020 года № 58-159</w:t>
            </w:r>
          </w:p>
        </w:tc>
      </w:tr>
    </w:tbl>
    <w:bookmarkStart w:name="z450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2020 год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Енбекшиказахского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3 800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-6 350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Енбекшиказахского районного маслихата от 10 января 2020 года № 58-159</w:t>
            </w:r>
          </w:p>
        </w:tc>
      </w:tr>
    </w:tbl>
    <w:bookmarkStart w:name="z452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2021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вешестоящих органов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10 января 2020 года № 58-159</w:t>
            </w:r>
          </w:p>
        </w:tc>
      </w:tr>
    </w:tbl>
    <w:bookmarkStart w:name="z45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2022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вешестоящих органов государственного управления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10 января 2020 года № 58-159</w:t>
            </w:r>
          </w:p>
        </w:tc>
      </w:tr>
    </w:tbl>
    <w:bookmarkStart w:name="z456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2020 год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Енбекшиказахского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-10 544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Енбекшиказахского районного маслихата от 10 января 2020 года № 58-159</w:t>
            </w:r>
          </w:p>
        </w:tc>
      </w:tr>
    </w:tbl>
    <w:bookmarkStart w:name="z458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2021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Енбекшиказахского районного маслихата от 10 января 2020 года № 58-159</w:t>
            </w:r>
          </w:p>
        </w:tc>
      </w:tr>
    </w:tbl>
    <w:bookmarkStart w:name="z460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2022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10 января 2020 года № 58-159</w:t>
            </w:r>
          </w:p>
        </w:tc>
      </w:tr>
    </w:tbl>
    <w:bookmarkStart w:name="z46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2020 год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Енбекшиказахского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71-217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Енбекшиказахского районного маслихата от 10 января 2020 года № 58-159</w:t>
            </w:r>
          </w:p>
        </w:tc>
      </w:tr>
    </w:tbl>
    <w:bookmarkStart w:name="z46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2021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Енбекшиказахского районного маслихата от 10 января 2020 года № 58-159</w:t>
            </w:r>
          </w:p>
        </w:tc>
      </w:tr>
    </w:tbl>
    <w:bookmarkStart w:name="z466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2022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10 января 2020 года № 58-159</w:t>
            </w:r>
          </w:p>
        </w:tc>
      </w:tr>
    </w:tbl>
    <w:bookmarkStart w:name="z46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2020 год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Енбекшиказахского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Енбекшиказахского районного маслихата от 10 января 2020 года № 58-159</w:t>
            </w:r>
          </w:p>
        </w:tc>
      </w:tr>
    </w:tbl>
    <w:bookmarkStart w:name="z470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2021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Енбекшиказахского районного маслихата от 10 января 2020 года № 58-159</w:t>
            </w:r>
          </w:p>
        </w:tc>
      </w:tr>
    </w:tbl>
    <w:bookmarkStart w:name="z472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2022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10 января 2020 года № 58-159</w:t>
            </w:r>
          </w:p>
        </w:tc>
      </w:tr>
    </w:tbl>
    <w:bookmarkStart w:name="z474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2020 год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Енбекшиказахского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71-217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Енбекшиказахского районного маслихата от 10 января 2020 года № 58-159</w:t>
            </w:r>
          </w:p>
        </w:tc>
      </w:tr>
    </w:tbl>
    <w:bookmarkStart w:name="z476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2021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Енбекшиказахского районного маслихата от 10 января 2020 года № 58-159</w:t>
            </w:r>
          </w:p>
        </w:tc>
      </w:tr>
    </w:tbl>
    <w:bookmarkStart w:name="z478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2022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10 января 2020 года № 58-159</w:t>
            </w:r>
          </w:p>
        </w:tc>
      </w:tr>
    </w:tbl>
    <w:bookmarkStart w:name="z480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2020 год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Енбекшиказахского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71-217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467 667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214 483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-39 237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Енбекшиказахского районного маслихата от 10 января 2020 года № 58-159</w:t>
            </w:r>
          </w:p>
        </w:tc>
      </w:tr>
    </w:tbl>
    <w:bookmarkStart w:name="z482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2021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358 495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283 783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283 783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262 348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вешестоящих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Енбекшиказахского районного маслихата от 10 января 2020 года № 58-159</w:t>
            </w:r>
          </w:p>
        </w:tc>
      </w:tr>
    </w:tbl>
    <w:bookmarkStart w:name="z484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2022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407 909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314 763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314 763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294 526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трасфертов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вешестоящих органов государственного управления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Енбекшиказахского районного маслихата от 10 января 2020 года № 58-159</w:t>
            </w:r>
          </w:p>
        </w:tc>
      </w:tr>
    </w:tbl>
    <w:bookmarkStart w:name="z486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2020 год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Енбекшиказахского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Енбекшиказахского районного маслихата от 10 января 2020 года № 58-159</w:t>
            </w:r>
          </w:p>
        </w:tc>
      </w:tr>
    </w:tbl>
    <w:bookmarkStart w:name="z488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2021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Енбекшиказахского районного маслихата от 10 января 2020 года № 58-159</w:t>
            </w:r>
          </w:p>
        </w:tc>
      </w:tr>
    </w:tbl>
    <w:bookmarkStart w:name="z490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2022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Енбекшиказахского районного маслихата от 10 января 2020 года № 58-159</w:t>
            </w:r>
          </w:p>
        </w:tc>
      </w:tr>
    </w:tbl>
    <w:bookmarkStart w:name="z492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округана 2020 год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Енбекшиказахского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Енбекшиказахского районного маслихата от 10 января 2020 года № 58-159</w:t>
            </w:r>
          </w:p>
        </w:tc>
      </w:tr>
    </w:tbl>
    <w:bookmarkStart w:name="z494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2021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Енбекшиказахского районного маслихата от 10 января 2020 года № 58-159</w:t>
            </w:r>
          </w:p>
        </w:tc>
      </w:tr>
    </w:tbl>
    <w:bookmarkStart w:name="z496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2022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Енбекшиказахского районного маслихата от 10 января 2020 года № 58-159</w:t>
            </w:r>
          </w:p>
        </w:tc>
      </w:tr>
    </w:tbl>
    <w:bookmarkStart w:name="z498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2020 год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Енбекшиказахского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-18 506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Енбекшиказахского районного маслихата от 10 января 2020 года № 58-159</w:t>
            </w:r>
          </w:p>
        </w:tc>
      </w:tr>
    </w:tbl>
    <w:bookmarkStart w:name="z500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2021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Енбекшиказахского районного маслихата от 10 января 2020 года № 58-159</w:t>
            </w:r>
          </w:p>
        </w:tc>
      </w:tr>
    </w:tbl>
    <w:bookmarkStart w:name="z502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2022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10 января 2020 года № 58-159</w:t>
            </w:r>
          </w:p>
        </w:tc>
      </w:tr>
    </w:tbl>
    <w:bookmarkStart w:name="z504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2020 год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Енбекшиказахского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71-217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Енбекшиказахского районного маслихата от 10 января 2020 года № 58-159</w:t>
            </w:r>
          </w:p>
        </w:tc>
      </w:tr>
    </w:tbl>
    <w:bookmarkStart w:name="z506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2021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Енбекшиказахского районного маслихата от 10 января 2020 года № 58-159</w:t>
            </w:r>
          </w:p>
        </w:tc>
      </w:tr>
    </w:tbl>
    <w:bookmarkStart w:name="z508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2022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10 января 2020 года № 58-159</w:t>
            </w:r>
          </w:p>
        </w:tc>
      </w:tr>
    </w:tbl>
    <w:bookmarkStart w:name="z510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2020 год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Енбекшиказахского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5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Енбекшиказахского районного маслихата от 10 января 2020 года № 58-159</w:t>
            </w:r>
          </w:p>
        </w:tc>
      </w:tr>
    </w:tbl>
    <w:bookmarkStart w:name="z512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2021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7 000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7 000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Енбекшиказахского районного маслихата от 10 января 2020 года № 58-159</w:t>
            </w:r>
          </w:p>
        </w:tc>
      </w:tr>
    </w:tbl>
    <w:bookmarkStart w:name="z514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2022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Енбекшиказахского районного маслихата от 10 января 2020 года № 58-159</w:t>
            </w:r>
          </w:p>
        </w:tc>
      </w:tr>
    </w:tbl>
    <w:bookmarkStart w:name="z516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2020 год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Енбекшиказахского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Енбекшиказахского районного маслихата от 10 января 2020 года № 58-159</w:t>
            </w:r>
          </w:p>
        </w:tc>
      </w:tr>
    </w:tbl>
    <w:bookmarkStart w:name="z518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2021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Енбекшиказахского районного маслихата от 10 января 2020 года № 58-159</w:t>
            </w:r>
          </w:p>
        </w:tc>
      </w:tr>
    </w:tbl>
    <w:bookmarkStart w:name="z520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2022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Енбекшиказахского районного маслихата от 10 января 2020 года № 58-159</w:t>
            </w:r>
          </w:p>
        </w:tc>
      </w:tr>
    </w:tbl>
    <w:bookmarkStart w:name="z522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2020 год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Енбекшиказахского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Енбекшиказахского районного маслихата от 10 января 2020 года № 58-159</w:t>
            </w:r>
          </w:p>
        </w:tc>
      </w:tr>
    </w:tbl>
    <w:bookmarkStart w:name="z524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2021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Енбекшиказахского районного Маслихата от 10 января 2020 года № 58-159</w:t>
            </w:r>
          </w:p>
        </w:tc>
      </w:tr>
    </w:tbl>
    <w:bookmarkStart w:name="z526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2022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Енбекшиказахского районного маслихата от 10 января 2020 года № 58-159</w:t>
            </w:r>
          </w:p>
        </w:tc>
      </w:tr>
    </w:tbl>
    <w:bookmarkStart w:name="z528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2020 год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Енбекшиказахского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71-217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Енбекшиказахского районного маслихата от 10 января 2020 года № 58-159</w:t>
            </w:r>
          </w:p>
        </w:tc>
      </w:tr>
    </w:tbl>
    <w:bookmarkStart w:name="z530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2021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Енбекшиказахского районного маслихата от 10 января 2020 года № 58-159</w:t>
            </w:r>
          </w:p>
        </w:tc>
      </w:tr>
    </w:tbl>
    <w:bookmarkStart w:name="z532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2022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Енбекшиказахского районного маслихата от 10 января 2020 года № 58-159</w:t>
            </w:r>
          </w:p>
        </w:tc>
      </w:tr>
    </w:tbl>
    <w:bookmarkStart w:name="z534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2020 год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в редакции решения Енбекшиказахского районного маслихата Алматинской области от 13.08.2020 </w:t>
      </w:r>
      <w:r>
        <w:rPr>
          <w:rFonts w:ascii="Times New Roman"/>
          <w:b w:val="false"/>
          <w:i w:val="false"/>
          <w:color w:val="ff0000"/>
          <w:sz w:val="28"/>
        </w:rPr>
        <w:t>№ 66-189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 Енбекшиказахского районного маслихата от 10 января 2020 года № 58-159</w:t>
            </w:r>
          </w:p>
        </w:tc>
      </w:tr>
    </w:tbl>
    <w:bookmarkStart w:name="z536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2021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 Енбекшиказахского районного маслихата от 10 января 2020 года № 58-159</w:t>
            </w:r>
          </w:p>
        </w:tc>
      </w:tr>
    </w:tbl>
    <w:bookmarkStart w:name="z538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2022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Енбекшиказахского районного маслихата от 10 января 2020 года № 58-159</w:t>
            </w:r>
          </w:p>
        </w:tc>
      </w:tr>
    </w:tbl>
    <w:bookmarkStart w:name="z540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2020 год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в редакции решения Енбекшиказахского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71-217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-16 057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 Енбекшиказахского районного маслихата от 10 января 2020 года № 58-159</w:t>
            </w:r>
          </w:p>
        </w:tc>
      </w:tr>
    </w:tbl>
    <w:bookmarkStart w:name="z542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2021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 Енбекшиказахского районного маслихата от 10 января 2020 года № 58-159</w:t>
            </w:r>
          </w:p>
        </w:tc>
      </w:tr>
    </w:tbl>
    <w:bookmarkStart w:name="z544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2022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Енбекшиказахского районного маслихата от 10 января 2020 года № 58-159</w:t>
            </w:r>
          </w:p>
        </w:tc>
      </w:tr>
    </w:tbl>
    <w:bookmarkStart w:name="z546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2020 год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в редакции решения Енбекшиказахского районного маслихата Алматинской области от 13.08.2020 </w:t>
      </w:r>
      <w:r>
        <w:rPr>
          <w:rFonts w:ascii="Times New Roman"/>
          <w:b w:val="false"/>
          <w:i w:val="false"/>
          <w:color w:val="ff0000"/>
          <w:sz w:val="28"/>
        </w:rPr>
        <w:t>№ 66-189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 Енбекшиказахского районного маслихата от 10 января 2020 года № 58-159</w:t>
            </w:r>
          </w:p>
        </w:tc>
      </w:tr>
    </w:tbl>
    <w:bookmarkStart w:name="z548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2021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 Енбекшиказахского районного маслихата от 10 января 2020 года № 58-159</w:t>
            </w:r>
          </w:p>
        </w:tc>
      </w:tr>
    </w:tbl>
    <w:bookmarkStart w:name="z550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2022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915"/>
        <w:gridCol w:w="8295"/>
        <w:gridCol w:w="26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10 января 2020 года № 58-159</w:t>
            </w:r>
          </w:p>
        </w:tc>
      </w:tr>
    </w:tbl>
    <w:bookmarkStart w:name="z55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2020 год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в редакции решения Енбекшиказахского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-29 575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 Енбекшиказахского районного маслихата от 10 января 2020 года № 58-159</w:t>
            </w:r>
          </w:p>
        </w:tc>
      </w:tr>
    </w:tbl>
    <w:bookmarkStart w:name="z554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2021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 Енбекшиказахского районного маслихата от 10 января 2020 года № 58-159</w:t>
            </w:r>
          </w:p>
        </w:tc>
      </w:tr>
    </w:tbl>
    <w:bookmarkStart w:name="z556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2022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10 января 2020 года № 58-159</w:t>
            </w:r>
          </w:p>
        </w:tc>
      </w:tr>
    </w:tbl>
    <w:bookmarkStart w:name="z558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2020 год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в редакции решения Енбекшиказахского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 Енбекшиказахского районного маслихата от 10 января 2020 года № 58-159</w:t>
            </w:r>
          </w:p>
        </w:tc>
      </w:tr>
    </w:tbl>
    <w:bookmarkStart w:name="z560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2021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 Енбекшиказахского районного маслихата от 10 января 2020 года № 58-159</w:t>
            </w:r>
          </w:p>
        </w:tc>
      </w:tr>
    </w:tbl>
    <w:bookmarkStart w:name="z562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2022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Енбекшиказахского районного маслихата от 10 января 2020 года № 58-159</w:t>
            </w:r>
          </w:p>
        </w:tc>
      </w:tr>
    </w:tbl>
    <w:bookmarkStart w:name="z564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2020 год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в редакции решения Енбекшиказахского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 Енбекшиказахского районного маслихата от 10 января 2020 года № 58-159</w:t>
            </w:r>
          </w:p>
        </w:tc>
      </w:tr>
    </w:tbl>
    <w:bookmarkStart w:name="z566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2021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 Енбекшиказахского районного маслихата от 10 января 2020 года № 58-159</w:t>
            </w:r>
          </w:p>
        </w:tc>
      </w:tr>
    </w:tbl>
    <w:bookmarkStart w:name="z568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2022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10 января 2020 года № 58-159</w:t>
            </w:r>
          </w:p>
        </w:tc>
      </w:tr>
    </w:tbl>
    <w:bookmarkStart w:name="z570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2020 год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в редакции решения Енбекшиказахского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-4 149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 Енбекшиказахского районного маслихата от 10 января 2020 года № 58-159</w:t>
            </w:r>
          </w:p>
        </w:tc>
      </w:tr>
    </w:tbl>
    <w:bookmarkStart w:name="z57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2021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 Енбекшиказахского районного маслихата от 10 января 2020 года № 58-159</w:t>
            </w:r>
          </w:p>
        </w:tc>
      </w:tr>
    </w:tbl>
    <w:bookmarkStart w:name="z574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2022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 Енбекшиказахского районного маслихата от 10 января 2020 года № 58-159</w:t>
            </w:r>
          </w:p>
        </w:tc>
      </w:tr>
    </w:tbl>
    <w:bookmarkStart w:name="z576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2020 год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в редакции решения Енбекшиказахского районного маслихата Алматинской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9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 Енбекшиказахского районного маслихата от 10 января 2020 года № 58-159</w:t>
            </w:r>
          </w:p>
        </w:tc>
      </w:tr>
    </w:tbl>
    <w:bookmarkStart w:name="z578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2021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 Енбекшиказахского районного маслихата от 10 января 2020 года № 58-159</w:t>
            </w:r>
          </w:p>
        </w:tc>
      </w:tr>
    </w:tbl>
    <w:bookmarkStart w:name="z580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2022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10 января 2020 года № 58-159</w:t>
            </w:r>
          </w:p>
        </w:tc>
      </w:tr>
    </w:tbl>
    <w:bookmarkStart w:name="z582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2020 год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в редакции решения Енбекшиказахского районного маслихата Алматинской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71-217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284 805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 Енбекшиказахского районного Маслихата от 10 января 2020 года № 58-159</w:t>
            </w:r>
          </w:p>
        </w:tc>
      </w:tr>
    </w:tbl>
    <w:bookmarkStart w:name="z584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2021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211 165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решению Енбекшиказахского районного Маслихата от 10 января 2020 года № 58-159</w:t>
            </w:r>
          </w:p>
        </w:tc>
      </w:tr>
    </w:tbl>
    <w:bookmarkStart w:name="z586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2022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235 920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186 779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2903"/>
        <w:gridCol w:w="2919"/>
        <w:gridCol w:w="50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83"/>
        <w:gridCol w:w="8000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