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6b084" w14:textId="206b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9 января 2020 года № 66-306 "О бюджетах сельских округов Жамбылского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20 ноября 2020 года № 78-356. Зарегистрировано Департаментом юстиции Алматинской области 27 ноября 2020 года № 5775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бюджетах сельских округов Жамбылского района на 2020-2022 годы" от 9 января 2020 года № 66-306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5405</w:t>
      </w:r>
      <w:r>
        <w:rPr>
          <w:rFonts w:ascii="Times New Roman"/>
          <w:b w:val="false"/>
          <w:i w:val="false"/>
          <w:color w:val="000000"/>
          <w:sz w:val="28"/>
        </w:rPr>
        <w:t>, опубликован 27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Айдарлинского сельского округа на 2020-2022 годы согласно приложениям 1, 2, 3 к настоящему решению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22 906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1 753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21 153 тысячи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22 906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Аксенгирского сельского округа на 2020-2022 годы согласно приложениям 7, 8, 9 к настоящему решению соответственно, в том числе на 2020 год в следующих объемах: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122 807 тысяч тенге, в том числе: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9 764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111 043 тысячи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124 299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1 492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1 492 тысячи тенге.";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Бериктасского сельского округа на 2020-2022 годы согласно приложениям 13, 14, 15 к настоящему решению соответственно, в том числе на 2020 год в следующих объемах: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87 704 тысячи тенге,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6 255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81 449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89 023 тысячи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1 319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1 319 тысяч тенге.";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Бозойского сельского округа на 2020-2022 годы согласно приложениям 16, 17, 18 к настоящему решению соответственно, в том числе на 2020 год в следующих объемах: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22 847 тысяч тенге, в том числе: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1 372 тысячи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21 475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22 847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Дегересского сельского округа на 2020-2022 годы согласно приложениям 19, 20, 21 к настоящему решению соответственно, в том числе на 2020 год в следующих объемах: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131 790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7 982 тысячи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123 808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132 775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985 тысяч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985 тысяч тенге.";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Каракастекского сельского округа на 2020-2022 годы согласно приложениям 25, 26, 27 к настоящему решению соответственно, в том числе на 2020 год в следующих объемах: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86 500 тысяч тенге, в том числе: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13 602 тысячи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72 898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88 446 тысяч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1 946 тысяч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1 946 тысяч тенге.";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Карасуского сельского округа на 2020-2022 годы согласно приложениям 28, 29, 30 к настоящему решению соответственно, в том числе на 2020 год в следующих объемах: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103 897 тысяч тенге, в том числе: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поступленияи 28 977 тысяч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74 920 тысяч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112 227 тысяч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8 330 тысяч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8 330 тысяч тенге.";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Утвердить бюджет Мынбаевского сельского округа на 2020-2022 годы согласно приложениям 37, 38, 39 к настоящему решению соответственно, в том числе на 2020 год в следующих объемах: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102 493 тысячи тенге, в том числе: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19 241 тысяча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83 252 тысячи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108 325 тысяч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5 832 тысячи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5 832 тысячи тенге.";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"15. Утвердить бюджет Сарытаукумского сельского округа на 2020-2022 годы согласно приложениям 43, 44, 45 к настоящему решению соответственно, в том числе на 2020 год в следующих объемах: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21 679 тысяч тенге, в том числе: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750 тысяч тенге;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20 929 тысяч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21 679 тысяч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Утвердить бюджет Таранского сельского округа на 2020-2022 годы согласно приложениям 49, 50, 51 к настоящему решению соответственно, в том числе на 2020 год в следующих объемах: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95 276 тысяч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9 561 тысяча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85 715 тысяч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98 154 тысячи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2 878 тысяч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2 878 тысяч тенге.";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Темиржолского сельского округа на 2020-2022 годы согласно приложениям 52, 53, 54 к настоящему решению соответственно, в том числе на 2020 год в следующих объемах: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98 064 тысячи тенге, в том числе: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13 649 тысяч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84 415 тысяч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100 305 тысяч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2 241 тысяча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2 241 тысяча тенге.";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Узынагашского сельского округа на 2020-2022 годы согласно приложениям 55, 56, 57 к настоящему решению соответственно, в том числе на 2020 год в следующих объемах: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472 030 тысяч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247 767 тысяч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224 263 тысячи тенге;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491 043 тысячи тенге;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19 013 тысяч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19 013 тысяч тенге.";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Ульгилинского сельского округа на 2020-2022 годы согласно приложениям 58, 59, 60 к настоящему решению соответственно, в том числе на 2020 год в следующих объемах: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21 710 тысяч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1 080 тысяч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20 630 тысяч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21 710 тысяч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Улькенского сельского округа на 2020-2022 годы согласно приложениям 61, 62, 63 к настоящему решению соответственно, в том числе на 2020 год в следующих объемах: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21 349 тысяч тенге, в том числе: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8 590 тысяч тенге;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12 759 тысяч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21 349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"23. Утвердить бюджет Шиенского сельского округа на 2020-2022 годы согласно приложениям 67, 68, 69 к настоящему решению соответственно, в том числе на 2020 год в следующих объемах: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68 759 тысяч тенге, в том числе: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8 153 тысячи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60 606 тысяч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71 739 тысяч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2 980 тысяч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2 980 тысяч тенге.";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Утвердить бюджет Шолаккаргалинского сельского округа на 2020-2022 годы согласно приложениям 70, 71, 72 к настоящему решению соответственно, в том числе на 2020 год в следующих объемах: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117 309 тысяч тенге, в том числе: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40 900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76 409 тысяч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121 591 тысяча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4 282 тысячи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4 282 тысячи тенге.".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Жамбылского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20 ноября 2020 года № 78-356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9 января 2020 года № 66-306</w:t>
            </w:r>
          </w:p>
        </w:tc>
      </w:tr>
    </w:tbl>
    <w:bookmarkStart w:name="z195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2020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3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4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5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6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7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8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9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Жамбылского районного маслихата от 20 ноября 2020 года № 78-356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Жамбылского районного маслихата от 9 января 2020 года № 66-306</w:t>
            </w:r>
          </w:p>
        </w:tc>
      </w:tr>
    </w:tbl>
    <w:bookmarkStart w:name="z205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2020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1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2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3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4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5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1685"/>
        <w:gridCol w:w="1086"/>
        <w:gridCol w:w="1685"/>
        <w:gridCol w:w="4066"/>
        <w:gridCol w:w="2692"/>
      </w:tblGrid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6"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-606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7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Жамбылского районного маслихата от 20 ноября 2020 года № 78-356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Жамбылского районного маслихата от 9 января 2020 года № 66-306</w:t>
            </w:r>
          </w:p>
        </w:tc>
      </w:tr>
    </w:tbl>
    <w:bookmarkStart w:name="z215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Аксенгирского сельского округа на 2020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3653"/>
        <w:gridCol w:w="3413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0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1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2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3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4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Жамбылского районного маслихата от 20 ноября 2020 года № 78-356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Жамбылского районного маслихата от 9 января 2020 года № 66-306</w:t>
            </w:r>
          </w:p>
        </w:tc>
      </w:tr>
    </w:tbl>
    <w:bookmarkStart w:name="z225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Актерекского сельского округа на 2020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7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8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9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0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1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2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3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Жамбылского районного маслихата от 20 ноября 2020 года № 78-356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Жамбылского районного маслихата от 9 января 2020 года № 66-306</w:t>
            </w:r>
          </w:p>
        </w:tc>
      </w:tr>
    </w:tbl>
    <w:bookmarkStart w:name="z235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Бериктасского сельского округа на 2020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5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6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7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8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9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0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1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Жамбылского районного маслихата от 20 ноября 2020 года № 78-356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Жамбылского районного маслихата от 9 января 2020 года № 66-306</w:t>
            </w:r>
          </w:p>
        </w:tc>
      </w:tr>
    </w:tbl>
    <w:bookmarkStart w:name="z245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2020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3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4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1"/>
        <w:gridCol w:w="1372"/>
        <w:gridCol w:w="1372"/>
        <w:gridCol w:w="3091"/>
        <w:gridCol w:w="3374"/>
      </w:tblGrid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  <w:bookmarkEnd w:id="225"/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6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7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8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9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Жамбылского районного маслихата от 20 ноября 2020 года № 78-356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Жамбылского районного маслихата от 9 января 2020 года № 66-306</w:t>
            </w:r>
          </w:p>
        </w:tc>
      </w:tr>
    </w:tbl>
    <w:bookmarkStart w:name="z255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Дегересского сельского округа на 2020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2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1"/>
        <w:gridCol w:w="1372"/>
        <w:gridCol w:w="1372"/>
        <w:gridCol w:w="3091"/>
        <w:gridCol w:w="3374"/>
      </w:tblGrid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  <w:bookmarkEnd w:id="233"/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4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5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1685"/>
        <w:gridCol w:w="1086"/>
        <w:gridCol w:w="1685"/>
        <w:gridCol w:w="4066"/>
        <w:gridCol w:w="2692"/>
      </w:tblGrid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6"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7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Жамбылского районного маслихата от 20 ноября 2020 года № 78-356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Жамбылского районного маслихата от 9 января 2020 года № 66-306</w:t>
            </w:r>
          </w:p>
        </w:tc>
      </w:tr>
    </w:tbl>
    <w:bookmarkStart w:name="z265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2020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9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61 518 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0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1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2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3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4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Жамбылского районного маслихата от 20 ноября 2020 года № 78-356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Жамбылского районного маслихата от 9 января 2020 года № 66-306</w:t>
            </w:r>
          </w:p>
        </w:tc>
      </w:tr>
    </w:tbl>
    <w:bookmarkStart w:name="z275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Каракастекского сельского округа на 2020 год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7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8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9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0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1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2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3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Жамбылского районного маслихата от 20 ноября 2020 года № 78-356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Жамбылского районного маслихата от 9 января 2020 года № 66-306</w:t>
            </w:r>
          </w:p>
        </w:tc>
      </w:tr>
    </w:tbl>
    <w:bookmarkStart w:name="z285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Карасусского сельского округа на 2020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5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6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7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8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9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0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1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Жамбылского районного маслихата от 20 ноября 2020 года № 78-356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Жамбылского районного маслихата от 9 января 2020 года № 66-306</w:t>
            </w:r>
          </w:p>
        </w:tc>
      </w:tr>
    </w:tbl>
    <w:bookmarkStart w:name="z295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2020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4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  <w:bookmarkEnd w:id="265"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6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7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8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702"/>
        <w:gridCol w:w="35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9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- 8 905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0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Жамбылского районного маслихата от 20 ноября 2020 года № 78-356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Жамбылского районного маслихата от 9 января 2020 года № 66-306</w:t>
            </w:r>
          </w:p>
        </w:tc>
      </w:tr>
    </w:tbl>
    <w:bookmarkStart w:name="z306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Матибулакского сельского округа на 2020 год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2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3"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4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5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6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7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2 927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8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Жамбылского районного маслихата от 20 ноября 2020 года № 78-356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Жамбылского районного маслихата от 9 января 2020 года № 66-306</w:t>
            </w:r>
          </w:p>
        </w:tc>
      </w:tr>
    </w:tbl>
    <w:bookmarkStart w:name="z316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Мынбаевского сельского округа на 2020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0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1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  <w:bookmarkEnd w:id="282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3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4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5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6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7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Жамбылского районного маслихата от 20 ноября 2020 года № 78-356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Жамбылского районного маслихата от 9 января 2020 года № 66-306</w:t>
            </w:r>
          </w:p>
        </w:tc>
      </w:tr>
    </w:tbl>
    <w:bookmarkStart w:name="z327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Самсинского сельского округа на 2020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9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0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1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2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3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4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Жамбылского районного маслихата от 20 ноября 2020 года № 78-356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Жамбылского районного маслихата от 9 января 2020 года № 66-306</w:t>
            </w:r>
          </w:p>
        </w:tc>
      </w:tr>
    </w:tbl>
    <w:bookmarkStart w:name="z337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Сарытаукумского сельского округа на 2020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7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8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9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0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1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2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3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Жамбылского районного маслихата от 20 ноября 2020 года № 78-356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Жамбылского районного маслихата от 9 января 2020 года № 66-306</w:t>
            </w:r>
          </w:p>
        </w:tc>
      </w:tr>
    </w:tbl>
    <w:bookmarkStart w:name="z347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2020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5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6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  <w:bookmarkEnd w:id="307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8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9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0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1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2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Жамбылского районного маслихата от 20 ноября 2020 года № 78-356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Жамбылского районного маслихата от 9 января 2020 года № 66-306</w:t>
            </w:r>
          </w:p>
        </w:tc>
      </w:tr>
    </w:tbl>
    <w:bookmarkStart w:name="z358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Таранского сельского округа на 2020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4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5"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6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7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8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9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0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Жамбылского районного маслихата от 20 ноября 2020 года № 78-356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Жамбылского районного маслихата от 9 января 2020 года № 66-306</w:t>
            </w:r>
          </w:p>
        </w:tc>
      </w:tr>
    </w:tbl>
    <w:bookmarkStart w:name="z368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Темиржолского сельского округа на 2020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2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3678"/>
        <w:gridCol w:w="3229"/>
      </w:tblGrid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3"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4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5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6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7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8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Жамбылского районного маслихата от 20 ноября 2020 года № 78-356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Жамбылского районного маслихата от 9 января 2020 года № 66-306</w:t>
            </w:r>
          </w:p>
        </w:tc>
      </w:tr>
    </w:tbl>
    <w:bookmarkStart w:name="z378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Узынагашского сельского округа на 2020 год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0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3653"/>
        <w:gridCol w:w="3413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1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2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3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4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2"/>
        <w:gridCol w:w="3623"/>
        <w:gridCol w:w="3740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5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-19 013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6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Жамбылского районного маслихата от 20 ноября 2020 года № 78-356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Жамбылского районного маслихата от 9 января 2020 года № 66-306</w:t>
            </w:r>
          </w:p>
        </w:tc>
      </w:tr>
    </w:tbl>
    <w:bookmarkStart w:name="z388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Ульгилинского сельского округа на 2020 год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8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9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0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1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2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3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4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Жамбылского районного маслихата от 20 ноября 2020 года № 78-356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Жамбылского районного маслихата от 9 января 2020 года № 66-306</w:t>
            </w:r>
          </w:p>
        </w:tc>
      </w:tr>
    </w:tbl>
    <w:bookmarkStart w:name="z398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Улькенского сельского округа на 2020 год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6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7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8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9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0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1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2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Жамбылского районного маслихата от 20 ноября 2020 года № 78-356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Жамбылского районного маслихата от 9 января 2020 года № 66-306</w:t>
            </w:r>
          </w:p>
        </w:tc>
      </w:tr>
    </w:tbl>
    <w:bookmarkStart w:name="z408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Унгуртасского сельского округа на 2020 год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4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5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6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7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8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9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0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Жамбылского районного маслихата от 20 ноября 2020 года № 78-356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Жамбылского районного маслихата от 9 января 2020 года № 66-306</w:t>
            </w:r>
          </w:p>
        </w:tc>
      </w:tr>
    </w:tbl>
    <w:bookmarkStart w:name="z418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Шиенского сельского округа на 2020 год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2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3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4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5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6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7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8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Жамбылского районного маслихата от 20 ноября 2020 года № 78-356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Жамбылского районного маслихата от 9 января 2020 года № 66-306</w:t>
            </w:r>
          </w:p>
        </w:tc>
      </w:tr>
    </w:tbl>
    <w:bookmarkStart w:name="z428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Шолаккаргалинского сельского округа на 2020 год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0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3678"/>
        <w:gridCol w:w="3229"/>
      </w:tblGrid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циональная группа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1"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121 591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2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3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4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5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6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