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bb8e" w14:textId="49db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2019 года № 65-302 "О бюджете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6 ноября 2020 года № 77-353. Зарегистрировано Департаментом юстиции Алматинской области 16 ноября 2020 года № 5754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2020-2022 годы" от 27 декабря 2019 года № 65-302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5394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27 955 933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4 465 889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16 086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30 706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23 443 252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45 180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45 164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16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23 398 072 тысячи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11 737 411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3 911 532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7 749 129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32 027 856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151 740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207 637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55 897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4 223 663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4 223 663 тысячи тенге.".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65-302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7"/>
        <w:gridCol w:w="618"/>
        <w:gridCol w:w="7088"/>
        <w:gridCol w:w="3360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27 955 933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4 465 889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1 554 168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2 328 019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23 443 252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23 398 072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18 556 066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14 437 917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2 613 126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1 326 022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1 317 089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1 317 089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-4 223 663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4 223 663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4 140 099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4 140 099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4 140 099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