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b91" w14:textId="6116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16 октября 2020 года № 261. Зарегистрировано Департаментом юстиции Алматинской области 19 октября 2020 года № 5713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Жамбылского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Жамбылского района "Об утверждении порядка и схем перевозки в общеобразовательные школы детей, проживающих в отдаленных населенных пунктах Жамбылского района" от 23 января 2019 года № 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февраля 2019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Жамбылского района Адилбек Камбарулы.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Жамбылского района (далее – Порядок)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– заказчика или его заместителем.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22:00 до 06:00 часов, а также в условиях недостаточной видимости (туман, снегопад, дождь и другие) не допускается.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– КАП),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Водителю автобуса при перевозке детей не позволяется: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час;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настоящих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Кокдала в коммунальное государственное учреждение "Средняя школа села Аксенгир с Кокдалинской начальной школой" государственного учреждения "Отдела образования Жамбылского района Алматинской области"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 проживающих в отдаленном населенном пункте микрорайоне Молочно товарная фирма-3 в коммунальное государственное учреждение "Средняя школа имени Наурызбай батыра Кутпанбетулы" государственного учреждения "Отдела образования Жамбылского района Алматинской области"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65"/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Булак в коммунальное государственное учреждение "Средняя школа имени Оспанхана Аубакирова с начальной школой Булак" государственного учреждения "Отдела образования Жамбылского района Алматинской области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68"/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Бирлик в коммунальное государственное учреждение "Средняя школа села Саурык батыр с Бирликской начальной школой" государственного учреждения "Отдела образования Жамбылского района Алматинской области"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Кызылсок в 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от 16 октября 2020 года № 261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74"/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Ушбулак в коммунальное государственное учреждение "Средняя школа имени Суюнбая с Ушбулакской начальной школой" государственного учреждения "Отдела образования Жамбылского района Алматинской области"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от 16 октября 2020 года № 261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77"/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Жаманты в коммунальное государственное учреждение "Средняя школа села Актерек и Жамантинской начальной школой" государственного учреждения "Отдела образования Жамбылского района Алматинской области"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от 16 октября 2020 года № 261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80"/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Когамшыл в коммунальное государственное учреждение "Средняя школа села Шиен с Когамшылской начальной школой и пришкольным интернатом" государственного учреждения "Отдела образования Жамбылского района Алматинской области"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261</w:t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83"/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отдаленных населенных пунктах Кенсай-1, Кенсай-2 в 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 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от 16 октября 2020 года № 261</w:t>
            </w:r>
          </w:p>
        </w:tc>
      </w:tr>
    </w:tbl>
    <w:bookmarkStart w:name="z1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86"/>
    <w:bookmarkStart w:name="z1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Жартас в коммунальное государственное учреждение "Средняя школа села Танбалытас с дошколным мини-центром" государственного учреждения "Отдела образования Жамбылского района Алматинской области"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от 16 октября 2020 года № 261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89"/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детей, проживающих в отдаленном населенном пункте Турарская дача в коммунальное государственное учреждение "Средняя школа села Касымбек" государственного учреждения "Отдела образования Жамбылского района Алматинской области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