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8ec1" w14:textId="bf08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27 декабря 2019 года № 65-302 "О бюджете Жамбылского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9 сентября 2020 года № 74-344. Зарегистрировано Департаментом юстиции Алматинской области 16 сентября 2020 года № 5662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2020-2022 годы" от 27 декабря 2019 года № 65-302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27 000 100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4 893 074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25 152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40 378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22 041 496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45 180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45 164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16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21 996 316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10 176 698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4 070 489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7 749 129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31 098 654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153 643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209 540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55 897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4 252 197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4 252 197 тысяч тенге.".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от 9 сентября 2020 года № 74-344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Жамбылского районного маслихата от "27"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65-302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618"/>
        <w:gridCol w:w="7088"/>
        <w:gridCol w:w="3360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27 000 100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4 893 074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971 828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971 828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1 430 168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2 416 919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2 408 019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22 041 496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21 996 316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31 098 654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21 789 923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17 907 998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13 773 183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13 352 615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3 971 863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3 971 863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1 606 095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1 606 095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905 199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933 346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933 346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2 606 841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1 106 321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1 104 521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707 427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1 342 788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1 334 125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1 225 490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1 174 310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970"/>
        <w:gridCol w:w="970"/>
        <w:gridCol w:w="970"/>
        <w:gridCol w:w="4010"/>
        <w:gridCol w:w="3194"/>
      </w:tblGrid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521"/>
        <w:gridCol w:w="980"/>
        <w:gridCol w:w="3669"/>
        <w:gridCol w:w="5150"/>
      </w:tblGrid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-4 252 197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4 252 197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4 168 633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4 168 633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4 168 633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