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1cf2" w14:textId="1d51c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Балхашского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28 декабря 2020 года № 73-195. Зарегистрировано Департаментом юстиции Алматинской области 11 января 2021 года № 5855.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6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Балхашский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2021-2023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6 236 646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242 985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18 020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3 900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5 971 741 тысяча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6 275 806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28 843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66 257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37 414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68 003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68 003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66 257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37 414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39 160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Балхашского районного маслихата Алматинской области от 15.11.2021 </w:t>
      </w:r>
      <w:r>
        <w:rPr>
          <w:rFonts w:ascii="Times New Roman"/>
          <w:b w:val="false"/>
          <w:i w:val="false"/>
          <w:color w:val="000000"/>
          <w:sz w:val="28"/>
        </w:rPr>
        <w:t>№ 9-47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на 2021 год в сумме 6 734 тысячи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2021 год объемы бюджетных субвенции передаваемых из районного бюджета в бюджеты сельских округов, в сумме 247 979 тысяч теңге, в том числе: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Акдалинскому сельскому округу 15 611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Акжарскому сельскому округу 3 248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Аккольскому сельскому округу 16 266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Баканасскому сельскому округу 28 714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Бахбахтинскому сельскому округу 9 748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Балатопарскому сельскому округу 17 569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Берекенскому сельскому округу 15 183 тысячи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Бирликскому сельскому округу 17 885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Желтурангинскому сельскому округу 14 876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Жиделинскому сельскому округу 19 651 тысяча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Каройскому сельскому округу 18 552 тысячи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Коктальскому сельскому округу 16 991 тысяча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Куйганскому сельскому округу 15 322 тысячи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Миялинскому сельскому округу 19 251 тысяча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Топарскому сельскому округу 19 112 тысяч тенге.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2021 год предусмотрены целевые текущие трансферты бюджетам сельских округов, в том числе на: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населенных пунктов;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акимов сельских округов.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определяется на основании постановления акимата Балхашского района.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Балхашского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действие с 1 января 2021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Балхашского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Балхашского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28 декабря 2020 года № 73-195</w:t>
            </w:r>
          </w:p>
        </w:tc>
      </w:tr>
    </w:tbl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Балхашского районного маслихата Алматинской области от 15.11.2021 </w:t>
      </w:r>
      <w:r>
        <w:rPr>
          <w:rFonts w:ascii="Times New Roman"/>
          <w:b w:val="false"/>
          <w:i w:val="false"/>
          <w:color w:val="ff0000"/>
          <w:sz w:val="28"/>
        </w:rPr>
        <w:t>№ 9-47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6275806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центра занятости населения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стройтельства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строительство, реконструкция жилья коммунального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подведомственых государственных организации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подведомственых государственных организации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зонированию земель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 и прочие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сельских населенных пунктов и улиц автомобильных дорог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целевых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нижестоящему бюджета на компенсацию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Балхашского районного маслихата от 28 декабря 2020 года № 73-195</w:t>
            </w:r>
          </w:p>
        </w:tc>
      </w:tr>
    </w:tbl>
    <w:bookmarkStart w:name="z6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5655432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5958894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центра занятости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 и прочие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сельских населенных пунктов и улиц автомобильных дорог районного значения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Балхашского районного маслихата от 28 декабря 2020 года № 73-195</w:t>
            </w:r>
          </w:p>
        </w:tc>
      </w:tr>
    </w:tbl>
    <w:bookmarkStart w:name="z6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закрепленных за государственным органом финансируемых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стройтельства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 и прочие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сельских населенных пунктов и улиц автомобильных дорог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