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0d3bf" w14:textId="620d3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Балхашского районного маслихата от 27 декабря 2019 года № 58-248 "О бюджете Балхашского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районного маслихата Алматинской области от 9 декабря 2020 года № 72-191. Зарегистрировано Департаментом юстиции Алматинской области 11 декабря 2020 года № 5815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Балхашский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Балхашского районного маслихата "О бюджете Балхашского района на 2020-2022 годы" от 27 декабря 2019 года № 58-248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5391</w:t>
      </w:r>
      <w:r>
        <w:rPr>
          <w:rFonts w:ascii="Times New Roman"/>
          <w:b w:val="false"/>
          <w:i w:val="false"/>
          <w:color w:val="000000"/>
          <w:sz w:val="28"/>
        </w:rPr>
        <w:t>, опубликован 15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2020-2022 годы, согласно приложениям 1, 2 и 3 к настоящему решению соответственно, в том числе на 2020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9 693 360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375 112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14 920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3 029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9 300 299 тысяч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3 537 433 тысячи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1 332 005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4 430 861 тысяча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10 336 924 тысячи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15 152 тысячи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49 312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34 160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658 716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658 716 тысяч тенге.".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Балхашского районного маслихата "По экономической реформе, бюджету, тарифной политике, развитию малого и среднего предпринимательства".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Балхашского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Абдукулов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Балхашского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Балхашского районного маслихата от 9 декабря 2020 года № 72-191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Балхашского районного маслихата от 27 декабря 2019 года № 58-248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482"/>
        <w:gridCol w:w="504"/>
        <w:gridCol w:w="635"/>
        <w:gridCol w:w="939"/>
        <w:gridCol w:w="6355"/>
        <w:gridCol w:w="27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9693360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9300299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9300299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9300299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2"/>
        <w:gridCol w:w="613"/>
        <w:gridCol w:w="1293"/>
        <w:gridCol w:w="1293"/>
        <w:gridCol w:w="5156"/>
        <w:gridCol w:w="2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10336924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234643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190940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158567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123810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5509633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696420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313414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313414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стройтельства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383006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383006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3968830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3885699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3827906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83131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83131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844383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844383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89858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656836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844383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574184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143153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143153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143153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394349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394349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243135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1609165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1146285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стройтельства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955714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строительство, реконструкция жилья коммунального жилищного фонда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356578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обустройствоинженерно-коммуникационной инфраструктуры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599136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191711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106175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426076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426076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399368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560716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148010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148010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148010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335322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317688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307680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1245447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1235905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1235905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1171535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498833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498833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498833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436611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668"/>
        <w:gridCol w:w="674"/>
        <w:gridCol w:w="3210"/>
        <w:gridCol w:w="43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34160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34160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34160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34160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6843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6"/>
        <w:gridCol w:w="2350"/>
        <w:gridCol w:w="517"/>
        <w:gridCol w:w="517"/>
        <w:gridCol w:w="4312"/>
        <w:gridCol w:w="4088"/>
      </w:tblGrid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3"/>
        <w:gridCol w:w="1604"/>
        <w:gridCol w:w="1034"/>
        <w:gridCol w:w="4157"/>
        <w:gridCol w:w="447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2"/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-658716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658716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1144103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1144103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1144103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22841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22841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0"/>
        <w:gridCol w:w="979"/>
        <w:gridCol w:w="2065"/>
        <w:gridCol w:w="2065"/>
        <w:gridCol w:w="2520"/>
        <w:gridCol w:w="31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3"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34160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34160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34160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34160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