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af88" w14:textId="113a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9 января 2020 года № 59-250 "О бюджетах сельских округов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13 августа 2020 года № 65-171. Зарегистрировано Департаментом юстиции Алматинской области 18 августа 2020 года № 5606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2020-2022 годы" от 9 января 2020 года № 59-250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Акжарского сельского округа Балхашского района на 2020-2022 годы, согласно приложениям 4, 5 и 6к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25 684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2 590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23 094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2 767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20 327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25 684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Баканасского сельского округа Балхашского района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198 952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39805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159147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75 493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83 654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216 109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17 157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17 157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13 августа 2020 года № 65-171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9 января 2020 года № 59-250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13 августа 2020 года № 65-171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9 января 2020 года № 59-250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