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e80b" w14:textId="ab7e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2020 года № 59-250 "О бюджетах сельских округов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21 апреля 2020 года № 62-257. Зарегистрировано Департаментом юстиции Алматинской области 24 апреля 2020 года № 5498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2020-2022 годы" от 9 января 2020 года № 59-250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нормативно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Акдалинского сельского округа Балхашского района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26 434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780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25 654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5 143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20 511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27 999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1 565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1 565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Баканасского сельского округа Балхашского района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198 952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41 655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157 297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73 643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83 654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214 259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15 307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15 307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Бакбактинского сельского округа Балхашского района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108 371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3 884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104 487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21 974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82 513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113 427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5 056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5 056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Балатопарского сельского округа Балхашского района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30 161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801 тысяча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29 360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7 021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22 339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31 044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883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883 тысячи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Берекенского сельского округа Балхашского района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23 271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990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22 281 тысяча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1 590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20 691 тысяча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24 986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1 715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1 715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Бирликского сельского округа Балхашского района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36 152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880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35 272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11 552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23 720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37 554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1 402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1 402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Желтурангинского сельского округа Балхашского района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22 600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686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21 914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2 994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18 920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22 600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Жиделинского сельского округа Балхашского района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25 984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905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25 079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3 098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21 981 тысяча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25 984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Каройского сельского округа Балхашского района на 2020-2022 годы, согласно приложениям 31, 32 и 33 к настоящему решению соответственно, в том числе на 2022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26 406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880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25 526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3 142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22 384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27 352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946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Куйганского сельского округа Балхашского района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21 928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708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21 220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2 375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18 845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21 928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Миялинского сельского округа Балхашского района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24 737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730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24 007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2 817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21 190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24 737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Топарского сельского округа Балхашского района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24 174 тысячи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726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23 448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2 225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21 223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24 174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09 января 2020 года № 59-250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09 января 2020 года № 59-250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09 января 2020 года № 59-250</w:t>
            </w:r>
          </w:p>
        </w:tc>
      </w:tr>
    </w:tbl>
    <w:bookmarkStart w:name="z23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2020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09 января 2020 года № 59-250</w:t>
            </w:r>
          </w:p>
        </w:tc>
      </w:tr>
    </w:tbl>
    <w:bookmarkStart w:name="z2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2020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09 января 2020 года № 59-250</w:t>
            </w:r>
          </w:p>
        </w:tc>
      </w:tr>
    </w:tbl>
    <w:bookmarkStart w:name="z25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09 января 2020 года № 59-250</w:t>
            </w:r>
          </w:p>
        </w:tc>
      </w:tr>
    </w:tbl>
    <w:bookmarkStart w:name="z26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09 января 2020 года № 59-250</w:t>
            </w:r>
          </w:p>
        </w:tc>
      </w:tr>
    </w:tbl>
    <w:bookmarkStart w:name="z27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09 января 2020 года № 59-250</w:t>
            </w:r>
          </w:p>
        </w:tc>
      </w:tr>
    </w:tbl>
    <w:bookmarkStart w:name="z28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09 января 2020 года № 59-250</w:t>
            </w:r>
          </w:p>
        </w:tc>
      </w:tr>
    </w:tbl>
    <w:bookmarkStart w:name="z29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09 января 2020 года № 59-250</w:t>
            </w:r>
          </w:p>
        </w:tc>
      </w:tr>
    </w:tbl>
    <w:bookmarkStart w:name="z31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09 января 2020 года № 59-250</w:t>
            </w:r>
          </w:p>
        </w:tc>
      </w:tr>
    </w:tbl>
    <w:bookmarkStart w:name="z32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21 апреля 2020 года № 62-257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09 января 2020 года № 59-250</w:t>
            </w:r>
          </w:p>
        </w:tc>
      </w:tr>
    </w:tbl>
    <w:bookmarkStart w:name="z33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