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31e9" w14:textId="3063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Алакольского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14 декабря 2020 года № 80-2. Зарегистрировано Департаментом юстиции Алматинской области 14 декабря 2020 года № 5819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Алакольского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оказания жилищной помощи малообеспеченным семьям (гражданам) Алакольского района" от 29 апреля 2016 года № 3-5 (зарегистрирован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28 июня 2016 года в информационно-правовой системе "Әділет");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Правил выдачи служебного удостоверения аппарата Алакольского районного маслихата и его описания" от 27 марта 2017 года № 15-2 (зарегистрирован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2 мая 2017 года в эталонном контрольном банке нормативных правовых актов Республики Казахстан).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Алакольского районного маслихата Жақыпбек Ұлбала Қосымқызы.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