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25e7" w14:textId="5ca2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Алакольском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27 ноября 2020 года № 333. Зарегистрировано Департаментом юстиции Алматинской области 30 ноября 2020 года № 5781. Утратило силу постановлением акимата Алакольского района области Жетісу от 21 ноября 2024 года №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области Жетісу от 21.11.2024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в населенном пункте по Алакольскому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Канагатова Д.О.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 1 января года, следующего за годом его утверждения.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государственного учреждения "Управление государственных доходов по Алакольскому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К.Д.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от 27 ноября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 по Алакольскому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Майлышат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Актүбекский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Ақтүбек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Сайкан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Жаланашколь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Коктума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Екпенди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Жанама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Ашим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Шынжылы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Кабанбай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 Балапанова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Байзерек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Жунжурек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Чимбулак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Бибакан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Токжайлау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 городской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МТФ-3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 (с.Акчий)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