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955a" w14:textId="1409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2019 года № 62-2 "О бюджете Алакольского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4 ноября 2020 года № 77-1. Зарегистрировано Департаментом юстиции Алматинской области 13 ноября 2020 года № 5736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2020-2022 годы" от 27 декабря 2019 года № 62-2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18 755 338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2 684 294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7 767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75 013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15 988 264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6 860 090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3 221 893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5 906 281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21 940 286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50 908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69 720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18 812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3 235 856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3 235 856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4 ноября 2020 года № 77-1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"27" декабря 2019 года № 62-2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18 755 338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2 684 294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1 013 563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1 013 563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1 306 348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1 302 322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15 988 264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15 988 264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15 988 264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4984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21 940 286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65 277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10 487 665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206 785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8 133 128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8 000 612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2 147 752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2 147 752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513 810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5 540 177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2 844 122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2 790 484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33 817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24 882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спорта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1 876 440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1 848 286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-3 235 856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3 158 267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3 158 267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3 158 267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