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31bf" w14:textId="3f03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9 января 2020 года № 63-1 "О бюджетах города Ушарал и сельских округов Алакольского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17 апреля 2020 года № 68-1. Зарегистрировано Департаментом юстиции Алматинской области 24 апреля 2020 года № 5500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2020-2022 годы" от 9 января 2020 года № 63-1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Ушарал на 2020-2022 годы, согласно приложениям 1, 2 и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347 998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105 539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242 459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96 602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145 857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363 182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15 184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15 184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Кабанбайского сельского округа на 2020-2022 годы, согласно приложениям 4, 5 и 6 к настоящему решению соответственно, в том числе на 2020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122 547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19 182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103 365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35 852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67 513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127 798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5 251 тысяча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5 251 тысяча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Бескольского сельского округа на 2020-2022 годы, согласно приложениям 7, 8 и 9 к настоящему решению соответственно, в том числе на 2020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97 409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23 602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73 807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24 577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49 230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104 519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7 110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7 110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Достыкского сельского округа на 2020-2022 годы, согласно приложениям 10, 11 и 12 к настоящему решению соответственно, в том числе на 2020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159 622 тысячи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30 759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128 863 тысячи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115 502 тысячи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13 361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166 453 тысячи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6 831 тысяча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6 831 тысяча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Ыргайтинского сельского округа на 2020-2022 годы, согласно приложениям 13, 14 и 15 к настоящему решению соответственно, в том числе на 2020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69 799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13 027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56 772 тысячи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56 772 тысячи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71 573 тысячи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1 774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1 774 тысячи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Теректинского сельского округа на 2020-2022 годы, согласно приложениям 16, 17 и 18 к настоящему решению соответственно, в том числе на 2020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31 538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8 090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23 448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7 500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15 948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34 531 тысяча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2 993 тысячи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2 993 тысячи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Жагатальского сельского округа на 2020-2022 годы, согласно приложениям 19, 20 и 21 к настоящему решению соответственно, в том числе на 2020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23 924 тысячи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4 793 тысячи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19 131 тысяча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19 131 тысяча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26 530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2 606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2 606 тысяч тенге.";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Кольбайского сельского округа на 2020-2022 годы, согласно приложениям 22, 23 и 24 к настоящему решению соответственно, в том числе на 2020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65 168 тысяч тенге, в том числе: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4 742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60 426 тысяч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40 363 тысячи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20 063 тысячи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66 335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1 167 тысяч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1 167 тысяч тенге.";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Акжарского сельского округа на 2020-2022 годы, согласно приложениям 25, 26 и 27 к настоящему решению соответственно, в том числе на 2020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64 723 тысячи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4 486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60 237 тысяч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40 263 тысячи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19 974 тысячи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65 945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1 222 тысячи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1 222 тысячи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Жанаминского сельского округа на 2020-2022 годы, согласно приложениям 28, 29 и 30 к настоящему решению соответственно, в том числе на 2020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23 219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3 987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19 232 тысячи тенге, в том числе: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19 232 тысячи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25 479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2 260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2 260 тысяч тенге.";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Жыландинского сельского округа на 2020-2022 годы, согласно приложениям 31, 32 и 33 к настоящему решению соответственно, в том числе на 2020 год в следующих объемах: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57 304 тысячи тенге, в том числе: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3 648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53 656 тысяч тенге, в том числе: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34 108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19 548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59 200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1 896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1 896 тысяч тенге.";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Екпиндинского сельского округа на 2020-2022 годы, согласно приложениям 34, 35 и 36 к настоящему решению соответственно, в том числе на 2020 год в следующих объемах: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48 259 тысяч тенге, в том числе: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3 734 тысячи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44 525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24 233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20 292 тысячи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48 710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451 тысяча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451 тысяча тенге.";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Токжайлауского сельского округа на 2020-2022 годы, согласно приложениям 37, 38 и 39 к настоящему решению соответственно, в том числе на 2020 год в следующих объемах: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53 301 тысяча тенге, в том числе: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3 271 тысяча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50 030 тысяч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30 456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19 574 тысячи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54 372 тысячи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1 071 тысяча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1 071 тысяча тенге.";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Кайнарского сельского округа на 2020-2022 годы, согласно приложениям 43, 44 и 45 к настоящему решению соответственно, в том числе на 2020 год в следующих объемах: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35 374 тысячи тенге, в том числе: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753 тысячи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34 621 тысяча тенге, в том числе: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14 830 тысяч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19 791 тысяча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35 374 тысячи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Актубекского сельского округа на 2020-2022 годы, согласно приложениям 46, 47 и 48 к настоящему решению соответственно, в том числе на 2020 год в следующих объемах: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22 319 тысяч тенге, в том числе: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1 117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21 202 тысячи тенге, в том числе: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21 202 тысячи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22 319 тысяч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Енбекшинского сельского округа на 2020-2022 годы, согласно приложениям 61, 62 и 63 к настоящему решению соответственно, в том числе на 2020 год в следующих объемах: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21 262 тысячи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714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20 548 тысяч тенге, в том числе: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20 548 тысяч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21 262 тысячи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Ушбулакского сельского округа на 2020-2022 годы, согласно приложениям 64, 65 и 66 к настоящему решению соответственно, в том числе на 2020 год в следующих объемах: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21 869 тысяч тенге, в том числе: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2 015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19 854 тысячи тенге, в том числе: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19 854 тысячи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21 869 тысяч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2020 года.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Алакольского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маслихатаот 17 апреля 2020 года№ 68-1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29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2020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586"/>
        <w:gridCol w:w="46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38 382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 ) бюджета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Сумма(тыс.тенге)</w:t>
            </w:r>
          </w:p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7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0"/>
        </w:tc>
      </w:tr>
      <w:tr>
        <w:trPr>
          <w:trHeight w:val="30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8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17 апреля 2020 года № 68-1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30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2020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4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8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17 апреля 2020 года № 68-1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30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2020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8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8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17 апреля 2020 года № 68-1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31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2020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2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9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17 апреля 2020 года № 68-1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32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2020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6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9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17 апреля 2020 года № 68-1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33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2020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7 500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0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0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17 апреля 2020 года № 68-1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34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Жагатальского сельского округа на 2020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4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0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17 апреля 2020 года № 68-1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35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2020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8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0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17 апреля 2020 года № 68-1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36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2020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2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1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17 апреля 2020 года № 68-1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37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2020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6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1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17 апреля 2020 года № 68-1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38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2020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0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2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17 апреля 2020 года № 68-1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390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2020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827"/>
        <w:gridCol w:w="3356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4"/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2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17 апреля 2020 года № 68-1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399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2020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8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2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Алакольского районного маслихата от 17 апреля 2020 года № 68-1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408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2020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2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3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Алакольского районного маслихата от 17 апреля 2020 года № 68-1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417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2020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6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3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17 апреля 2020 года № 68-1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42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2020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40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16"/>
        <w:gridCol w:w="882"/>
        <w:gridCol w:w="882"/>
        <w:gridCol w:w="2896"/>
        <w:gridCol w:w="58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41"/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Алакольского районного маслихата от 17 апреля 2020 года № 68-1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43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2020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  <w:bookmarkEnd w:id="343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44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45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46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