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4ae4" w14:textId="c074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Ушарал и сельских округов Алакольского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9 января 2020 года № 63-1. Зарегистрировано Департаментом юстиции Алматинской области 20 января 2020 года № 5412.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Ушарал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381 194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107 697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273 497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127 640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145 857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396 378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15 184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Кабанбайского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123 799 тысяч тенге, в том числе: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25 159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98 640 тысяч тенге, в том числе: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31 127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67 513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129 050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Бескольского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113 177 тысяч тенге, в том числе: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29 686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83 491 тысяча тенге, в том числе: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34 261 тысяча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49 230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120 287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7 110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Достыкского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182 759 тысяч тенге, в том числе: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32 867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149 892 тысячи тенге, в том числе: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136 531 тысяча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13 361 тысяча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189 590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6 831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Ыргайтинского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69 799 тысяч тенге, в том числе: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13 027 тысяч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56 772 тысячи тенге, в том числе: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14 581 тысяча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42 191 тысяча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71 573 тысячи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Алакольского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Теректинского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31 538 тысяч тенге, в том числе: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8 090 тысяч тенге;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23 448 тысяч тенге, в том числе: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7 500 тысяч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15 948 тысяч тенге;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34 531 тысяча тенге;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Алакольского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Жагатальского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23 924 тысячи тенге, в том числе: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4 793 тысячи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19 131 тысяча тенге, в том числе: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19 131 тысяча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26 530 тысяч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Алакольского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Кольбайского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70 523 тысячи тенге, в том числе: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65 781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Акжарского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74 370 тысяч тенге, в том числе: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68 548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Жанаминского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4"/>
    <w:bookmarkStart w:name="z1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33 029 тысяч тенге, в том числе: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19 232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Жыландинского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6"/>
    <w:bookmarkStart w:name="z1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71 598 тысяч тенге, в том числе: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3 648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67 950 тысяч тенге, в том числе: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48 402 тысячи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19 548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73 494 тысячи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Екпиндинского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0"/>
    <w:bookmarkStart w:name="z2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58 406 тысяч тенге, в том числе: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3 734 тысячи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54 672 тысячи тенге, в том числе: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34 380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20 292 тысячи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58 857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Токжайлауского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34"/>
    <w:bookmarkStart w:name="z2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58 997 тысяч тенге, в том числе: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3 931 тысяча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55 066 тысяч тенге, в том числе: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35 492 тысячи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19 574 тысячи тенге;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60 068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Жайпакского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8"/>
    <w:bookmarkStart w:name="z2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63 418 тысяч тенге, в том числе: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2 482 тысячи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60 936 тысяч тенге, в том числе: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36 429 тысяч тенге;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24 507 тысяч тенге;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63 418 тысяч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Кайнарского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2"/>
    <w:bookmarkStart w:name="z2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35 374 тысячи тенге, в том числе: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Алакольского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Актубекского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4"/>
    <w:bookmarkStart w:name="z2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23 629 тысяч тенге, в том числе: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2 427 тысяч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21 202 тысячи тенге, в том числе: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21 202 тысячи тенге;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23 629 тысяч тенге;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Ынталинского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78"/>
    <w:bookmarkStart w:name="z2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29 060 тысяч тенге, в том числе: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2 268 тысяч тенге;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26 792 тысячи тенге, в том числе: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26 792 тысячи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29 060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Камыскалинского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92"/>
    <w:bookmarkStart w:name="z2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21 817 тысячи тенге, в том числе: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Архарлинского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94"/>
    <w:bookmarkStart w:name="z3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19 972 тысячи тенге, в том числе: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1 257 тысяч тенге;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7"/>
    <w:bookmarkStart w:name="z2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8"/>
    <w:bookmarkStart w:name="z2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18 715 тысяч тенге, в том числе:</w:t>
      </w:r>
    </w:p>
    <w:bookmarkEnd w:id="199"/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00"/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18 715 тысяч тенге;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19 972 тысячи тенге;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4"/>
    <w:bookmarkStart w:name="z2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5"/>
    <w:bookmarkStart w:name="z2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6"/>
    <w:bookmarkStart w:name="z2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Кызылащинского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23 000 тысяч тенге, в том числе: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973 тысячи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22 027 тысяч тенге, в том числе: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22 027 тысяч тенге;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23 000 тысяч тенге;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Алакольского районного маслихата Алматинской области от 13.08.2020 </w:t>
      </w:r>
      <w:r>
        <w:rPr>
          <w:rFonts w:ascii="Times New Roman"/>
          <w:b w:val="false"/>
          <w:i w:val="false"/>
          <w:color w:val="000000"/>
          <w:sz w:val="28"/>
        </w:rPr>
        <w:t>№ 74-1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Енбекшинского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22"/>
    <w:bookmarkStart w:name="z3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22 474 тысячи тенге, в том числе: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1 926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20 548 тысяч тенге, в том числе: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20 548 тысяч тенге;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22 474 тысячи тенге;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Ушбулакского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36"/>
    <w:bookmarkStart w:name="z3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22 770 тысяч тенге, в том числе: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2 916 тысяч тенге;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19 854 тысячи тенге, в том числе: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19 854 тысячи тенге;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22 770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Сапакского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50"/>
    <w:bookmarkStart w:name="z3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20 775 тысяч тенге, в том числе: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649 тысяч тенге;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20 126 тысяч тенге, в том числе: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20 126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20 775 тысяч тенге;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Лепсинского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64"/>
    <w:bookmarkStart w:name="z3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27 597 тысяч тенге, в том числе:</w:t>
      </w:r>
    </w:p>
    <w:bookmarkEnd w:id="265"/>
    <w:bookmarkStart w:name="z36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2 075 тысяч тенге;</w:t>
      </w:r>
    </w:p>
    <w:bookmarkEnd w:id="266"/>
    <w:bookmarkStart w:name="z36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7"/>
    <w:bookmarkStart w:name="z36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8"/>
    <w:bookmarkStart w:name="z36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25 522 тысячи тенге, в том числе:</w:t>
      </w:r>
    </w:p>
    <w:bookmarkEnd w:id="269"/>
    <w:bookmarkStart w:name="z36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70"/>
    <w:bookmarkStart w:name="z36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1"/>
    <w:bookmarkStart w:name="z37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25 522 тысячи тенге;</w:t>
      </w:r>
    </w:p>
    <w:bookmarkEnd w:id="272"/>
    <w:bookmarkStart w:name="z37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27 597 тысяч тенге;</w:t>
      </w:r>
    </w:p>
    <w:bookmarkEnd w:id="273"/>
    <w:bookmarkStart w:name="z37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4"/>
    <w:bookmarkStart w:name="z37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5"/>
    <w:bookmarkStart w:name="z37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6"/>
    <w:bookmarkStart w:name="z37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Алакольского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78"/>
    <w:bookmarkStart w:name="z3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действие с 1 января 2020 года.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"9"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63-1</w:t>
            </w:r>
          </w:p>
        </w:tc>
      </w:tr>
    </w:tbl>
    <w:bookmarkStart w:name="z40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2020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"9" января 2020 года № 63-1</w:t>
            </w:r>
          </w:p>
        </w:tc>
      </w:tr>
    </w:tbl>
    <w:bookmarkStart w:name="z40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"9" января 2020 года № 63-1</w:t>
            </w:r>
          </w:p>
        </w:tc>
      </w:tr>
    </w:tbl>
    <w:bookmarkStart w:name="z41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"9" января 2020 года № 63-1</w:t>
            </w:r>
          </w:p>
        </w:tc>
      </w:tr>
    </w:tbl>
    <w:bookmarkStart w:name="z42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от"9" января 2020 года № 63-1</w:t>
            </w:r>
          </w:p>
        </w:tc>
      </w:tr>
    </w:tbl>
    <w:bookmarkStart w:name="z43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"9" января 2020 года № 63-1</w:t>
            </w:r>
          </w:p>
        </w:tc>
      </w:tr>
    </w:tbl>
    <w:bookmarkStart w:name="z44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110"/>
        <w:gridCol w:w="4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районного(города областного значения) бюджета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0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"9" января 2020 года № 63-1</w:t>
            </w:r>
          </w:p>
        </w:tc>
      </w:tr>
    </w:tbl>
    <w:bookmarkStart w:name="z44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2020 год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"9" января 2020 года № 63-1</w:t>
            </w:r>
          </w:p>
        </w:tc>
      </w:tr>
    </w:tbl>
    <w:bookmarkStart w:name="z45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2021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"9" января 2020 года № 63-1</w:t>
            </w:r>
          </w:p>
        </w:tc>
      </w:tr>
    </w:tbl>
    <w:bookmarkStart w:name="z46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"9" января 2020 года № 63-1</w:t>
            </w:r>
          </w:p>
        </w:tc>
      </w:tr>
    </w:tbl>
    <w:bookmarkStart w:name="z47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"9" января 2020 года № 63-1</w:t>
            </w:r>
          </w:p>
        </w:tc>
      </w:tr>
    </w:tbl>
    <w:bookmarkStart w:name="z48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"9" января 2020 года № 63-1</w:t>
            </w:r>
          </w:p>
        </w:tc>
      </w:tr>
    </w:tbl>
    <w:bookmarkStart w:name="z48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"9" января 2020 года № 63-1</w:t>
            </w:r>
          </w:p>
        </w:tc>
      </w:tr>
    </w:tbl>
    <w:bookmarkStart w:name="z49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2020 год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Алакольского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70"/>
        <w:gridCol w:w="1171"/>
        <w:gridCol w:w="1202"/>
        <w:gridCol w:w="43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(тыс,тенге)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"9" января 2020 года № 63-1</w:t>
            </w:r>
          </w:p>
        </w:tc>
      </w:tr>
    </w:tbl>
    <w:bookmarkStart w:name="z50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2021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"9" января 2020 года № 63-1</w:t>
            </w:r>
          </w:p>
        </w:tc>
      </w:tr>
    </w:tbl>
    <w:bookmarkStart w:name="z51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2022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"9" января 2020 года № 63-1</w:t>
            </w:r>
          </w:p>
        </w:tc>
      </w:tr>
    </w:tbl>
    <w:bookmarkStart w:name="z52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2020 год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Алакольского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7 500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"9" января 2020 года № 63-1</w:t>
            </w:r>
          </w:p>
        </w:tc>
      </w:tr>
    </w:tbl>
    <w:bookmarkStart w:name="z52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2021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7 500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"9" января 2020 года № 63-1</w:t>
            </w:r>
          </w:p>
        </w:tc>
      </w:tr>
    </w:tbl>
    <w:bookmarkStart w:name="z53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2022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7 500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"9" января 2020 года № 63-1</w:t>
            </w:r>
          </w:p>
        </w:tc>
      </w:tr>
    </w:tbl>
    <w:bookmarkStart w:name="z54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2020 год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Алакольского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Алакольского районного маслихата от "9"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</w:t>
            </w:r>
          </w:p>
        </w:tc>
      </w:tr>
    </w:tbl>
    <w:bookmarkStart w:name="z55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2021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районного маслихата от "9"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</w:t>
            </w:r>
          </w:p>
        </w:tc>
      </w:tr>
    </w:tbl>
    <w:bookmarkStart w:name="z56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2022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"9"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</w:t>
            </w:r>
          </w:p>
        </w:tc>
      </w:tr>
    </w:tbl>
    <w:bookmarkStart w:name="z57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2020 год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5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  <w:bookmarkEnd w:id="35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"9"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</w:t>
            </w:r>
          </w:p>
        </w:tc>
      </w:tr>
    </w:tbl>
    <w:bookmarkStart w:name="z58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Кольбайьского сельского округа на 2021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6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6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6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"9"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</w:t>
            </w:r>
          </w:p>
        </w:tc>
      </w:tr>
    </w:tbl>
    <w:bookmarkStart w:name="z59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2022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6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6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6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"9"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</w:t>
            </w:r>
          </w:p>
        </w:tc>
      </w:tr>
    </w:tbl>
    <w:bookmarkStart w:name="z60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6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7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7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"9"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</w:t>
            </w:r>
          </w:p>
        </w:tc>
      </w:tr>
    </w:tbl>
    <w:bookmarkStart w:name="z61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7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7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7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Алакольского районного маслихата от "9" января 2020 года № 63-1</w:t>
            </w:r>
          </w:p>
        </w:tc>
      </w:tr>
    </w:tbl>
    <w:bookmarkStart w:name="z62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7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7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7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"9" января 2020 года № 63-1</w:t>
            </w:r>
          </w:p>
        </w:tc>
      </w:tr>
    </w:tbl>
    <w:bookmarkStart w:name="z63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2020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8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Алакольского районного маслихата от "9" января 2020 года № 63-1</w:t>
            </w:r>
          </w:p>
        </w:tc>
      </w:tr>
    </w:tbl>
    <w:bookmarkStart w:name="z63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2021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8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8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8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Алакольского районного маслихата от "9" января 2020 года № 63-1</w:t>
            </w:r>
          </w:p>
        </w:tc>
      </w:tr>
    </w:tbl>
    <w:bookmarkStart w:name="z64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2022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8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8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8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"9" января 2020 года № 63-1</w:t>
            </w:r>
          </w:p>
        </w:tc>
      </w:tr>
    </w:tbl>
    <w:bookmarkStart w:name="z65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2020 год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Алакольского районного маслихата от "9" января 2020 года № 63-1</w:t>
            </w:r>
          </w:p>
        </w:tc>
      </w:tr>
    </w:tbl>
    <w:bookmarkStart w:name="z66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2021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9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Алакольского районного маслихата от "9" января 2020 года № 63-1</w:t>
            </w:r>
          </w:p>
        </w:tc>
      </w:tr>
    </w:tbl>
    <w:bookmarkStart w:name="z670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2022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9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"9" января 2020 года № 63-1</w:t>
            </w:r>
          </w:p>
        </w:tc>
      </w:tr>
    </w:tbl>
    <w:bookmarkStart w:name="z67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2020 год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Алакольского районного маслихата от "9" января 2020 года № 63-1</w:t>
            </w:r>
          </w:p>
        </w:tc>
      </w:tr>
    </w:tbl>
    <w:bookmarkStart w:name="z68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2021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0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Алакольского районного маслихата от "9" января 2020 года № 63-1</w:t>
            </w:r>
          </w:p>
        </w:tc>
      </w:tr>
    </w:tbl>
    <w:bookmarkStart w:name="z69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2022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1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"9" января 2020 года № 63-1</w:t>
            </w:r>
          </w:p>
        </w:tc>
      </w:tr>
    </w:tbl>
    <w:bookmarkStart w:name="z70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2020 год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Алакольского районного маслихата от "9" января 2020 года № 63-1</w:t>
            </w:r>
          </w:p>
        </w:tc>
      </w:tr>
    </w:tbl>
    <w:bookmarkStart w:name="z710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2021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1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Алакольского районного маслихата от "9" января 2020 года № 63-1</w:t>
            </w:r>
          </w:p>
        </w:tc>
      </w:tr>
    </w:tbl>
    <w:bookmarkStart w:name="z71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2022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2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2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2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"9" января 2020 года № 63-1</w:t>
            </w:r>
          </w:p>
        </w:tc>
      </w:tr>
    </w:tbl>
    <w:bookmarkStart w:name="z72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2020 год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Алакольского районного маслихата от "9" января 2020 года № 63-1</w:t>
            </w:r>
          </w:p>
        </w:tc>
      </w:tr>
    </w:tbl>
    <w:bookmarkStart w:name="z73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2021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2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2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2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Алакольского районного маслихата от "9" января 2020 года № 63-1</w:t>
            </w:r>
          </w:p>
        </w:tc>
      </w:tr>
    </w:tbl>
    <w:bookmarkStart w:name="z74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2022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2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3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"9" января 2020 года № 63-1</w:t>
            </w:r>
          </w:p>
        </w:tc>
      </w:tr>
    </w:tbl>
    <w:bookmarkStart w:name="z75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Алакольского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18 473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Алакольского районного маслихата от "9" января 2020 года № 63-1</w:t>
            </w:r>
          </w:p>
        </w:tc>
      </w:tr>
    </w:tbl>
    <w:bookmarkStart w:name="z75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3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Алакольского районного маслихата от "9" января 2020 года № 63-1</w:t>
            </w:r>
          </w:p>
        </w:tc>
      </w:tr>
    </w:tbl>
    <w:bookmarkStart w:name="z76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4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"9" января 2020 года № 63-1</w:t>
            </w:r>
          </w:p>
        </w:tc>
      </w:tr>
    </w:tbl>
    <w:bookmarkStart w:name="z77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2020 год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Алакольского районного маслихата от "9" января 2020 года № 63-1</w:t>
            </w:r>
          </w:p>
        </w:tc>
      </w:tr>
    </w:tbl>
    <w:bookmarkStart w:name="z78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2021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4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Алакольского районного маслихата от "9" января 2020 года № 63-1</w:t>
            </w:r>
          </w:p>
        </w:tc>
      </w:tr>
    </w:tbl>
    <w:bookmarkStart w:name="z79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5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"9" января 2020 года № 63-1</w:t>
            </w:r>
          </w:p>
        </w:tc>
      </w:tr>
    </w:tbl>
    <w:bookmarkStart w:name="z79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2020 год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Алакольского районного маслихата от "9" января 2020 года № 63-1</w:t>
            </w:r>
          </w:p>
        </w:tc>
      </w:tr>
    </w:tbl>
    <w:bookmarkStart w:name="z80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2021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5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Алакольского районного маслихата от "9" января 2020 года № 63-1</w:t>
            </w:r>
          </w:p>
        </w:tc>
      </w:tr>
    </w:tbl>
    <w:bookmarkStart w:name="z81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2022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6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"9" января 2020 года № 63-1</w:t>
            </w:r>
          </w:p>
        </w:tc>
      </w:tr>
    </w:tbl>
    <w:bookmarkStart w:name="z82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2020 год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Алакольского районного маслихата от "9" января 2020 года № 63-1</w:t>
            </w:r>
          </w:p>
        </w:tc>
      </w:tr>
    </w:tbl>
    <w:bookmarkStart w:name="z83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6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Алакольского районного маслихата от "9" января 2020 года № 63-1</w:t>
            </w:r>
          </w:p>
        </w:tc>
      </w:tr>
    </w:tbl>
    <w:bookmarkStart w:name="z838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2022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6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"9" января 2020 года № 63-1</w:t>
            </w:r>
          </w:p>
        </w:tc>
      </w:tr>
    </w:tbl>
    <w:bookmarkStart w:name="z846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2020 год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Алакольского районного маслихата от "9" января 2020 года № 63-1</w:t>
            </w:r>
          </w:p>
        </w:tc>
      </w:tr>
    </w:tbl>
    <w:bookmarkStart w:name="z85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2021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7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Алакольского районного маслихата от "9" января 2020 года № 63-1</w:t>
            </w:r>
          </w:p>
        </w:tc>
      </w:tr>
    </w:tbl>
    <w:bookmarkStart w:name="z86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2022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7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"9" января 2020 года № 63-1</w:t>
            </w:r>
          </w:p>
        </w:tc>
      </w:tr>
    </w:tbl>
    <w:bookmarkStart w:name="z87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2020 год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Алакольского районного маслихата Алматинской области от 13.08.2020 </w:t>
      </w:r>
      <w:r>
        <w:rPr>
          <w:rFonts w:ascii="Times New Roman"/>
          <w:b w:val="false"/>
          <w:i w:val="false"/>
          <w:color w:val="ff0000"/>
          <w:sz w:val="28"/>
        </w:rPr>
        <w:t>№ 74-1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Алакольского районного маслихата от "9" января 2020 года № 63-1</w:t>
            </w:r>
          </w:p>
        </w:tc>
      </w:tr>
    </w:tbl>
    <w:bookmarkStart w:name="z87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2021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8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Алакольского районного маслихата от "9" января 2020 года № 63-1</w:t>
            </w:r>
          </w:p>
        </w:tc>
      </w:tr>
    </w:tbl>
    <w:bookmarkStart w:name="z88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2022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"9" января 2020 года № 63-1</w:t>
            </w:r>
          </w:p>
        </w:tc>
      </w:tr>
    </w:tbl>
    <w:bookmarkStart w:name="z89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Алакольского районного маслихата от "9" января 2020 года № 63-1</w:t>
            </w:r>
          </w:p>
        </w:tc>
      </w:tr>
    </w:tbl>
    <w:bookmarkStart w:name="z90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9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Алакольского районного маслихата от "9" января 2020 года № 63-1</w:t>
            </w:r>
          </w:p>
        </w:tc>
      </w:tr>
    </w:tbl>
    <w:bookmarkStart w:name="z91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9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"9" января 2020 года № 63-1</w:t>
            </w:r>
          </w:p>
        </w:tc>
      </w:tr>
    </w:tbl>
    <w:bookmarkStart w:name="z91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2020 год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  <w:bookmarkEnd w:id="49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Алакольского районного маслихата от "9" января 2020 года № 63-1</w:t>
            </w:r>
          </w:p>
        </w:tc>
      </w:tr>
    </w:tbl>
    <w:bookmarkStart w:name="z92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2021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  <w:bookmarkEnd w:id="501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0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Алакольского районного маслихата от "9" января 2020 года № 63-1</w:t>
            </w:r>
          </w:p>
        </w:tc>
      </w:tr>
    </w:tbl>
    <w:bookmarkStart w:name="z93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2022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  <w:bookmarkEnd w:id="506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0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"9" января 2020 года № 63-1</w:t>
            </w:r>
          </w:p>
        </w:tc>
      </w:tr>
    </w:tbl>
    <w:bookmarkStart w:name="z945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2020 год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Алакольского районного маслихата Алматинской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80-1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Алакольского районного маслихата от "9" января 2020 года № 63-1</w:t>
            </w:r>
          </w:p>
        </w:tc>
      </w:tr>
    </w:tbl>
    <w:bookmarkStart w:name="z953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2021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1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Алакольского районного маслихата от "9" января 2020 года № 63-1</w:t>
            </w:r>
          </w:p>
        </w:tc>
      </w:tr>
    </w:tbl>
    <w:bookmarkStart w:name="z96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2022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1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"9" января 2020 года № 63-1</w:t>
            </w:r>
          </w:p>
        </w:tc>
      </w:tr>
    </w:tbl>
    <w:bookmarkStart w:name="z969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2020 год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Алакольского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78-1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Алакольского районного маслихата от "9" января 2020 года № 63-1</w:t>
            </w:r>
          </w:p>
        </w:tc>
      </w:tr>
    </w:tbl>
    <w:bookmarkStart w:name="z97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2021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2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Алакольского районного маслихата от "9" января 2020 года № 63-1</w:t>
            </w:r>
          </w:p>
        </w:tc>
      </w:tr>
    </w:tbl>
    <w:bookmarkStart w:name="z985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2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