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7d53" w14:textId="4ba7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29 декабря 2020 года № 72-313. Зарегистрировано Департаментом юстиции Алматинской области 8 января 2021 года № 5847.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7 979 769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425 655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81 825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7 460 860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8 159 047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134 316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171 388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37 072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313 614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313 614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171 388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38 489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180 715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Аксуского районного маслихата Алматинской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15-57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2021 год объемы бюджетных субвенций, передаваемых из районного бюджета в бюджеты сельских округов в сумме 354 157 тысяч тенге, в том числе: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сельскому округу 19 871 тысяча тенге;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Арасанскому сельскому округу 20 547 тысяч тенге;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Сырттановскому сельскому округу 18 667 тысяч тенге;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Егинсускому сельскому округу 19 369 тысяч тенге;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Есеболатовскому сельскому округу 18 158 тысяч тенге;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Жаналыкскому сельскому округу 19 445 тысяч тенге;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Жансугуровскому сельскому округу 27 991 тысяча тенге;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Капальскому сельскому округу 25 015 тысяч тенге;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Каракозскому сельскому округу 18 943 тысячи тенге;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21 394 тысячи тенге;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Карачиликскому сельскому округу 19 523 тысячи тенге;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Кошкенталскому сельскому округу 19 116 тысяч тенге;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Кызылагашскому сельскому округу 26 125 тысяч тенге;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Матайскому сельскому округу 24 200 тысяч тенге;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Молалинскому сельскому округу 17 548 тысяч тенге;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Ойтоганскому сельскому округу 19 071 тысяча тенге;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Суыксайскому сельскому округу 19 174 тысячи тенге.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2021 год в сумме 10 051 тысяча тенге.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предусмотрены целевые текущие трансферты бюджетам сельских округов, в том числе на: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 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Аксуского района.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Сексенбаева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2020 года № 72-313</w:t>
            </w:r>
          </w:p>
        </w:tc>
      </w:tr>
    </w:tbl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районного маслихата Алматинской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15-57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079"/>
        <w:gridCol w:w="695"/>
        <w:gridCol w:w="6432"/>
        <w:gridCol w:w="33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7 979 749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425 655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7 460 860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7 448 161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8 159 047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1 104 843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3 659 296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3 659 296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3 659 296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3 266 384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310"/>
        <w:gridCol w:w="4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-313 614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Аксуского района от "29" декабря 2020 года № 72-313</w:t>
            </w:r>
          </w:p>
        </w:tc>
      </w:tr>
    </w:tbl>
    <w:bookmarkStart w:name="z6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7 674 649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7 189 774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7 189 774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938"/>
        <w:gridCol w:w="1275"/>
        <w:gridCol w:w="1275"/>
        <w:gridCol w:w="4919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7 674 649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3 856 006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1 627 859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450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437"/>
        <w:gridCol w:w="1437"/>
        <w:gridCol w:w="1437"/>
        <w:gridCol w:w="5115"/>
        <w:gridCol w:w="1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604"/>
        <w:gridCol w:w="1033"/>
        <w:gridCol w:w="4443"/>
        <w:gridCol w:w="4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-67 751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937"/>
        <w:gridCol w:w="1937"/>
        <w:gridCol w:w="236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Аксуского района от "29" декабря 2020 года № 72-313</w:t>
            </w:r>
          </w:p>
        </w:tc>
      </w:tr>
    </w:tbl>
    <w:bookmarkStart w:name="z7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7 343 645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6 832 532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6 832 532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6 832 532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938"/>
        <w:gridCol w:w="1275"/>
        <w:gridCol w:w="1275"/>
        <w:gridCol w:w="4919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7 343 645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1 629 180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1 629 180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730 393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437"/>
        <w:gridCol w:w="1437"/>
        <w:gridCol w:w="1437"/>
        <w:gridCol w:w="5115"/>
        <w:gridCol w:w="1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514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-56 671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937"/>
        <w:gridCol w:w="1937"/>
        <w:gridCol w:w="236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