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86cf" w14:textId="6ae8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27 декабря 2019 года № 55-248 "О бюджете Аксуского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9 декабря 2020 года № 71-311. Зарегистрировано Департаментом юстиции Алматинской области 11 декабря 2020 года № 5814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бюджете Аксуского района на 2020-2022 годы" от 27 декабря 2019 года № 55-248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10 458 826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848 145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4 989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5 545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9 600 147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трансферты из нижестоящих органов государственного управления10 000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3 562 275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734 911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5 292 961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12 170 708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91 018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120 867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29 849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1 802 900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бюджета1 802 900 тысяч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Мусабаланов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9 декабря 2020 года № 71-311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Аксуского района от "27" декабря 2019 года № 55-248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10 458 826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9 600 147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9 590 147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12 170 708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6 856 624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5 738 126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5 500 693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5 313 940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917 829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450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7"/>
        <w:gridCol w:w="939"/>
        <w:gridCol w:w="4036"/>
        <w:gridCol w:w="4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-1 802 900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1415"/>
        <w:gridCol w:w="1923"/>
        <w:gridCol w:w="1923"/>
        <w:gridCol w:w="2435"/>
        <w:gridCol w:w="31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