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879a" w14:textId="1fb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9 января 2020 года № 56-254 "О бюджетах сельских округов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20 ноября 2020 года № 69-303. Зарегистрировано Департаментом юстиции Алматинской области 30 ноября 2020 года № 5779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2020-2022 годы" от 9 января 2020 года № 56-254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февраля 2020 годав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Егинсуского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50 682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49 806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28 864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20 942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50 682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Есеболатовского сельского округа на2020-2022 годы согласно приложениям 13, 14 и 15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29 748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4 084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25 664 тысячи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9 418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16 246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30 525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777 тысяч тенге.";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Жансугуровского сельского округа на2020-2022 годы согласно приложениям 19, 20 и 21 к настоящему решению соответственно, в том числе на 2020 год в следующих объемах: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235 166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34 400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200 766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165 231 тысяча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35 535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237 583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Капальского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135 552 тысячи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3 699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131 853 тысячи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102 925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28 928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136 081 тысяча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тенге.";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Карачиликского сельского округа на2020-2022 годы согласно приложениям 31, 32 и 33 к настоящему решению соответственно, в том числе на 2020 год в следующих объемах: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39 718 тысяч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6 441 тысяча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33 277 тысяч тенге,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 тысяча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32 277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40 211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493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493 тысячи тенге.";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Матайского сельского округа на2020-2022 годы согласно приложениям 40, 41 и 42 к настоящему решению соответственно, в том числе на 2020 год в следующих объемах: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163 585 тысяч тенге, в том числе: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9 576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154 009 тысяч тенге, в том числе: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149 188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4 821 тысяча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163 637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тысячи тенге.";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Суыксайского сельского округа на2020-2022 годы согласно приложениям 49, 50 и 51 к настоящему решению соответственно, в том числе на 2020 год в следующих объемах: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100 962 тысячи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100 188 тысяч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72 514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27 674 тысячи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100 962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Аксуского района от "9" января 2020 года № 56-254</w:t>
            </w:r>
          </w:p>
        </w:tc>
      </w:tr>
    </w:tbl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Аксуского района от "9" января 2020 года № 56-254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Аксуского района от "9" января 2020 года № 56-254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Аксуского района от "9" января 2020 года № 56-254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Аксуского района от "9" января 2020 года № 56-254</w:t>
            </w:r>
          </w:p>
        </w:tc>
      </w:tr>
    </w:tbl>
    <w:bookmarkStart w:name="z16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 Аксуского района от "9" января 2020 года № 56-254</w:t>
            </w:r>
          </w:p>
        </w:tc>
      </w:tr>
    </w:tbl>
    <w:bookmarkStart w:name="z17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Аксуского района от "9" января 2020 года № 56-254</w:t>
            </w:r>
          </w:p>
        </w:tc>
      </w:tr>
    </w:tbl>
    <w:bookmarkStart w:name="z17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Аксуского района от "9" января 2020 года № 56-254</w:t>
            </w:r>
          </w:p>
        </w:tc>
      </w:tr>
    </w:tbl>
    <w:bookmarkStart w:name="z1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"20" ноября 2020 года № 69-303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маслихата Аксуского района от "9" января 2020 года № 56-254</w:t>
            </w:r>
          </w:p>
        </w:tc>
      </w:tr>
    </w:tbl>
    <w:bookmarkStart w:name="z19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2"/>
        <w:gridCol w:w="993"/>
        <w:gridCol w:w="1542"/>
        <w:gridCol w:w="3204"/>
        <w:gridCol w:w="4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