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a5b8" w14:textId="605a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27 декабря 2019 года № 55-248 "О бюджете Аксуского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6 ноября 2020 года № 68-301. Зарегистрировано Департаментом юстиции Алматинской области 13 ноября 2020 года № 5744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2020-2022 годы" от 27 декабря 2019 года № 55-248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10 749 792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848 145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4 989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5 545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9 891 113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 нижестоящих органов государственного управления10 000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4 101 856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486 296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5 292 961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12 632 836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78 493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108 342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29 849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1 961 537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бюджета1 961 537 тысяч тенге".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Аксуского района от "27" декабря 2019 года № 55-248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10 749 792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9 891 113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9 881 113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12 632 836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5 606 262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5 189 707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4035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-1 961 537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1 961 537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415"/>
        <w:gridCol w:w="1923"/>
        <w:gridCol w:w="1923"/>
        <w:gridCol w:w="2435"/>
        <w:gridCol w:w="31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