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e31b" w14:textId="40fe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9 января 2020 года № 56-254 "О бюджетах сельских округов Аксуского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24 апреля 2020 года № 59-265. Зарегистрировано Департаментом юстиции Алматинской области 28 апреля 2020 года № 5504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2020-2022 годы" от 9 января 2020 года № 56-254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27 221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1 254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25 967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2 000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23 967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27 497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276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Арасанского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31 678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661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31 017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7 920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23 097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31 678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Есеболатовского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29 748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7 502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22 246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16 246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30 525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777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Жаналыкского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30 647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30 099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8 919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21 180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30 647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Жансугуровского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206 801 тысяча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29 400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177 401 тысяча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141 866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35 535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209 218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Капальского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105 922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3 699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102 223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73 295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28 928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106 451 тысяча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Каракозского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22 027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789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21 238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20 738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22 027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25 907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712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25 195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24 595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25 907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0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Карачиликского сельского округа на 2020-2022 годы согласно приложениям 31, 32 и 33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34 718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1 441 тысяча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33 277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 тысяча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32 277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35 211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493 тысячи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493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Кызылагашского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96 641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1 321 тысяча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95 320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46 785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48 535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96 929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288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288 тысяч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Матайского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120 820 тысяч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9 576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111 244 тысячи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106 423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4 821 тысяча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120 872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 тысячи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Суыксайского сельского округа на 2020-2022 годы согласно приложениям 49, 50 и 51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78 526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774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77 752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50 078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27 674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78 526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Аксуского района от "9" января 2020 года № 56-254</w:t>
            </w:r>
          </w:p>
        </w:tc>
      </w:tr>
    </w:tbl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Аксуского района от "9" января 2020 года № 56-254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2020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Аксуского района от "9" января 2020 года № 56-254</w:t>
            </w:r>
          </w:p>
        </w:tc>
      </w:tr>
    </w:tbl>
    <w:bookmarkStart w:name="z22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2020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Аксуского района от "9" января 2020 года № 56-254</w:t>
            </w:r>
          </w:p>
        </w:tc>
      </w:tr>
    </w:tbl>
    <w:bookmarkStart w:name="z23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2020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Аксуского района от "9" января 2020 года № 56-254</w:t>
            </w:r>
          </w:p>
        </w:tc>
      </w:tr>
    </w:tbl>
    <w:bookmarkStart w:name="z24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Аксуского района от "9" января 2020 года № 56-254</w:t>
            </w:r>
          </w:p>
        </w:tc>
      </w:tr>
    </w:tbl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Аксуского района от "9" января 2020 года № 56-254</w:t>
            </w:r>
          </w:p>
        </w:tc>
      </w:tr>
    </w:tbl>
    <w:bookmarkStart w:name="z25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2020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Аксуского района от "9" января 2020 года № 56-254</w:t>
            </w:r>
          </w:p>
        </w:tc>
      </w:tr>
    </w:tbl>
    <w:bookmarkStart w:name="z26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 Аксуского района от "9" января 2020 года № 56-254</w:t>
            </w:r>
          </w:p>
        </w:tc>
      </w:tr>
    </w:tbl>
    <w:bookmarkStart w:name="z27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маслихата Аксуского района от "9" января 2020 года № 56-254</w:t>
            </w:r>
          </w:p>
        </w:tc>
      </w:tr>
    </w:tbl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маслихата Аксуского района от "9" января 2020 года № 56-254</w:t>
            </w:r>
          </w:p>
        </w:tc>
      </w:tr>
    </w:tbl>
    <w:bookmarkStart w:name="z29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"24" апреля 2020 года № 59-265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маслихата Аксуского района от "9" января 2020 года № 56-254</w:t>
            </w:r>
          </w:p>
        </w:tc>
      </w:tr>
    </w:tbl>
    <w:bookmarkStart w:name="z29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2020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