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40f90" w14:textId="3240f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Аксуского районного маслихата от 27 декабря 2019 года № 55-248 "О бюджете Аксуского района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Аксуского районного маслихата Алматинской области от 6 апреля 2020 года № 58-262. Зарегистрировано Департаментом юстиции Алматинской области 14 апреля 2020 года № 5474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01.01.2020 в соответствии с пунктом 4 настоящего решения.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104 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Аксуский районный маслихат РЕШИЛ: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Аксуского районного маслихата "О бюджете Аксуского района на 2020-2022 годы" от 27 декабря 2019 года № 55-248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5380</w:t>
      </w:r>
      <w:r>
        <w:rPr>
          <w:rFonts w:ascii="Times New Roman"/>
          <w:b w:val="false"/>
          <w:i w:val="false"/>
          <w:color w:val="000000"/>
          <w:sz w:val="28"/>
        </w:rPr>
        <w:t>, опубликован 13 января 2020 года в Эталонном контрольном банке нормативных правовых актов Республики Казахстан)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районный бюджет на 2020-2022 годы согласно приложениям 1, 2, 3 к настоящему решению соответственно, в том числе на 2020 год в следующих объемах: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9 341 145 тысяч тенге, в том числе: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706 616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39 352 тысячи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7 420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8 587 757 тысяч тенге, в том числе: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2 838 096 тысяч тенге;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456 700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5 292 961 тысяча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11 540 777 тысяч тенге;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73 539 тысяч тенге, в том числе: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103 388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29 849 тысяч тенге; 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2 273 171 тысяча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2 273 171 тысяча тенге.";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"16 285" заменить на цифры "40 713". 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Аксуского районного маслихата "По вопросам бюджета, социально-культурной сферы, молодежной политики, законности и защиты прав".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Аксуского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Естибаев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Аксуского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Аксуского районного маслихата от "6" апреля 2020 года № 58-262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Аксуского района от "27" декабря 2019 года № 55-248</w:t>
            </w:r>
          </w:p>
        </w:tc>
      </w:tr>
    </w:tbl>
    <w:bookmarkStart w:name="z3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9341145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706616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41699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41699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489754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489754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164210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39352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8587757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8587757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8587757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6"/>
        <w:gridCol w:w="926"/>
        <w:gridCol w:w="1258"/>
        <w:gridCol w:w="1259"/>
        <w:gridCol w:w="5018"/>
        <w:gridCol w:w="29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 </w:t>
            </w:r>
          </w:p>
          <w:bookmarkEnd w:id="25"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11540777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276466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229485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201001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123097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52716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6456128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244572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244572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244572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Начальное, основное среднее и общее среднее образование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5533534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5304794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5124021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180773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133032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133032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95708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95708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678022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678022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66342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164292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387034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601544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167697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164017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164017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379819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379819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181311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58817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54028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48028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2028405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418265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268356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251250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149909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676806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48457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48457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628349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628349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933334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933334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893771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336311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202693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202693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202693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97526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84439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83404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83387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1090167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1082242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1082242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1082242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сфере транспорта и коммуникаций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177459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40713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40713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136746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136746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439810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439810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439810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410502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1"/>
        <w:gridCol w:w="1081"/>
        <w:gridCol w:w="1469"/>
        <w:gridCol w:w="1469"/>
        <w:gridCol w:w="4573"/>
        <w:gridCol w:w="26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73539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103388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103388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103388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103388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5"/>
        <w:gridCol w:w="2149"/>
        <w:gridCol w:w="1385"/>
        <w:gridCol w:w="2925"/>
        <w:gridCol w:w="44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29849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29849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29849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2578"/>
        <w:gridCol w:w="1661"/>
        <w:gridCol w:w="3510"/>
        <w:gridCol w:w="28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0"/>
        <w:gridCol w:w="1521"/>
        <w:gridCol w:w="980"/>
        <w:gridCol w:w="4216"/>
        <w:gridCol w:w="46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-2273171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2273171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2251737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2251737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2251737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51283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51283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5"/>
        <w:gridCol w:w="1445"/>
        <w:gridCol w:w="1963"/>
        <w:gridCol w:w="1964"/>
        <w:gridCol w:w="2486"/>
        <w:gridCol w:w="29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29849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29849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29849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29464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