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1be7" w14:textId="6581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26 декабря 2019 года № 43-262 "О бюджете города Текели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9 декабря 2020 года № 55-321. Зарегистрировано Департаментом юстиции Алматинской области 11 декабря 2020 года № 5812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2020-2022 годы" от 26 декабря 2019 года № 43-262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6 433 707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903 692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13 215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10 967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5 505 833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2 139 273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638 280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2 728 280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7 547 674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3 097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3 527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430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50 000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1 167 064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1 167 064 тысячи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декабря 2020 года № 55-321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2019 года № 43-262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6 433 707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903 692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5 505 833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5 505 833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556"/>
        <w:gridCol w:w="1173"/>
        <w:gridCol w:w="1173"/>
        <w:gridCol w:w="5816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7 547 674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3 022 365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1 883 233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1 883 233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1 126 891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2371"/>
        <w:gridCol w:w="1528"/>
        <w:gridCol w:w="3652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9"/>
        <w:gridCol w:w="1811"/>
        <w:gridCol w:w="1811"/>
        <w:gridCol w:w="3483"/>
        <w:gridCol w:w="30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финансовымиактивами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3431"/>
        <w:gridCol w:w="52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-1 167 064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1 167 064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1 174 758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1 174 758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1 174 758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