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50b5" w14:textId="8b05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9 января 2020 года № 44-265 "О бюджете сельского округа города Текели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23 ноября 2020 года № 54-316. Зарегистрировано Департаментом юстиции Алматинской области 26 ноября 2020 года № 5771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Текелийский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 бюджете сельского округа города Текели на 2020-2022 годы" от 9 января 2020 года № 44-265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5400</w:t>
      </w:r>
      <w:r>
        <w:rPr>
          <w:rFonts w:ascii="Times New Roman"/>
          <w:b w:val="false"/>
          <w:i w:val="false"/>
          <w:color w:val="000000"/>
          <w:sz w:val="28"/>
        </w:rPr>
        <w:t>, опубликован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Рудничного сельского округа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24 168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1 592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22 576 тысяч тенге, в том числе: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5 835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16 741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24 168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Жумадилов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ноября 2020 года № 54-316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44-265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Рудничного сельского округа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  <w:bookmarkEnd w:id="1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5187"/>
        <w:gridCol w:w="4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5898"/>
        <w:gridCol w:w="44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финансовымиактивами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444"/>
        <w:gridCol w:w="444"/>
        <w:gridCol w:w="6889"/>
        <w:gridCol w:w="40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