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d212" w14:textId="4c9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9 января 2020 года № 44-265. Зарегистрировано Департаментом юстиции Алматинской области 16 января 2020 года № 5400.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24 168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55-326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44-265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2020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55-326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187"/>
        <w:gridCol w:w="4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3"/>
        <w:gridCol w:w="463"/>
        <w:gridCol w:w="463"/>
        <w:gridCol w:w="6203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52"/>
        <w:gridCol w:w="6884"/>
        <w:gridCol w:w="40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44-265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6509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8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8125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039"/>
        <w:gridCol w:w="1039"/>
        <w:gridCol w:w="3414"/>
        <w:gridCol w:w="4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44-265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6509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10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8125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039"/>
        <w:gridCol w:w="1039"/>
        <w:gridCol w:w="3414"/>
        <w:gridCol w:w="4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