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c6e8" w14:textId="d3bc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Капшагай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28 декабря 2020 года № 83-285. Зарегистрировано Департаментом юстиции Алматинской области 11 января 2021 года № 5861.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18 520 512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13 853 132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718 106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3 944 246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18 189 376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(-) 41 146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46 245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87 391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372 282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(-) 372 282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46 245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674 962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256 435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Капшагайского городского маслихата Алматинской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15-45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Капшагай на 2021 год в сумме 270 811 тысяч тенге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Капшагайского городского маслихата Алматинской области от 19.11.2021 </w:t>
      </w:r>
      <w:r>
        <w:rPr>
          <w:rFonts w:ascii="Times New Roman"/>
          <w:b w:val="false"/>
          <w:i w:val="false"/>
          <w:color w:val="000000"/>
          <w:sz w:val="28"/>
        </w:rPr>
        <w:t>№ 15-45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на 2021 год объемы бюджетных субвенций, передаваемых из бюджета города в бюджеты сельских округов в сумме 6 967 тысяч тенге, в том числе:</w:t>
      </w:r>
    </w:p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Заречному сельскому округу 3 433 тысячи тенге;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Шенгельдинскому сельскому округу 3 534 тысячи тенге.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на 2021 год предусмотрены целевые текущие трансферты бюджетам сельских округов, в том числе на: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благоустройство, освещение улиц населенных пунктов;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сельских округах;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акимов сельских округов.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города Капшагай.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Даданбеков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года № 83-285</w:t>
            </w:r>
          </w:p>
        </w:tc>
      </w:tr>
    </w:tbl>
    <w:bookmarkStart w:name="z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2021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Капшагайского городского маслихата Алматинской области от 19.11.2021 </w:t>
      </w:r>
      <w:r>
        <w:rPr>
          <w:rFonts w:ascii="Times New Roman"/>
          <w:b w:val="false"/>
          <w:i w:val="false"/>
          <w:color w:val="ff0000"/>
          <w:sz w:val="28"/>
        </w:rPr>
        <w:t>№ 15-45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1297"/>
        <w:gridCol w:w="1298"/>
        <w:gridCol w:w="1327"/>
        <w:gridCol w:w="1350"/>
        <w:gridCol w:w="42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18 520 512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13 853 132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12 657 345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12 590 545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930 787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718 106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570 686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3 944 246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3 944 245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519"/>
        <w:gridCol w:w="1095"/>
        <w:gridCol w:w="1095"/>
        <w:gridCol w:w="5960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18 189 376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3 881 854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1 647 797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348 360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1 152 091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2 183 288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2 183 288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1 643 349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11 068 021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11 068 021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11 068 021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11 060 401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715"/>
        <w:gridCol w:w="1508"/>
        <w:gridCol w:w="1508"/>
        <w:gridCol w:w="4694"/>
        <w:gridCol w:w="2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-41 146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2060"/>
        <w:gridCol w:w="2064"/>
        <w:gridCol w:w="453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-372 282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674 962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674 962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674 962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656 590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года № 83-285</w:t>
            </w:r>
          </w:p>
        </w:tc>
      </w:tr>
    </w:tbl>
    <w:bookmarkStart w:name="z5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4 078 519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2 680 056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1 501 266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1 149 566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4 078 519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1 841 307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1 818 838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1 818 838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-23 104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2576"/>
        <w:gridCol w:w="29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года № 83-285</w:t>
            </w:r>
          </w:p>
        </w:tc>
      </w:tr>
    </w:tbl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3 925 526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2 690 636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3 925 526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915 252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1 712 292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1 689 225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1 689 225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6622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-23 467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2576"/>
        <w:gridCol w:w="29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