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ae6f" w14:textId="4a7a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26 декабря 2019 года № 63-227 "О бюджете города Капшагай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9 декабря 2020 года № 82-283. Зарегистрировано Департаментом юстиции Алматинской области 14 декабря 2020 года № 5816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2020-2022 годы" от 26 декабря 2019 года № 63-227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12 055 646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3 301 546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23 274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238 086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8 492 740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5 394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8 487 346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4 374 987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1 582 665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2 529 694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14 629 343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12 492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17 934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5 442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2 586 189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2 586 189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"327 190" заменить на цифры "368 165".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декабря 2020 года № 82-283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2019 года № 63-227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12 055 646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3 301 546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8 492 740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8 487 346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6 601 948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4 586 176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3 078 772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-2 586 189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2 443 370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2 443 370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2 443 370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