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0873" w14:textId="4250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26 декабря 2019 года № 63-227 "О бюджете города Капшагай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14 сентября 2020 года № 76-272. Зарегистрировано Департаментом юстиции Алматинской области 16 сентября 2020 года № 5657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2020-2022 годы" от 26 декабря 2019 года № 63-227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12 198 452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3 278 703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28 624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255 086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8 636 039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8 636 029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4 350 642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1 755 693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2 529 694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14 860 015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22 892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28 334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5 442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2 684 455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2 684 455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сентября 2020 года № 76-272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63-227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12 198 452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8 636 039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8 636 029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14 860 015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-2 684 455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2 684 455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