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dbe6" w14:textId="5db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Капшагайского городского маслихата от 3 марта 2017 года № 17-70 "Об утверждении Правил выдачи служебного удостоверения аппарата Капшагайского городского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 сентября 2020 года № 75-271. Зарегистрировано Департаментом юстиции Алматинской области 7 сентября 2020 года № 5637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Капшагайского городского маслихата "Об утверждении Правил выдачи служебного удостоверения аппарата Капшагайского городского маслихата и его описания" от 3 марта 2017 года № 17-70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04 мая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Капшагайского городского маслихата Айтову Мейрамгуль Казбековну.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