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a30" w14:textId="52b8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26 декабря 2019 года № 63-227 "О бюджете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6 апреля 2020 года № 68-252. Зарегистрировано Департаментом юстиции Алматинской области 14 апреля 2020 года № 5473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2020-2022 годы" от 26 декабря 2019 года № 63-227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10 502 487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3 041 927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28 624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254 841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7 177 095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7 177 085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2 931 950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1 715 441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12 166 193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22 511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27 953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1 686 217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1 686 217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"31 432" заменить на цифры "80 305".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апреля 2020 года № 68-252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63-227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10 502 487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-1 686 217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