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2903" w14:textId="5f02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Капшагай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9 января 2020 года № 64-230. Зарегистрировано Департаментом юстиции Алматинской области 16 января 2020 года № 5401.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41 572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44 998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6 711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Капшагайского городского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Капшагайский городской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64-230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64-230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64-230</w:t>
            </w:r>
          </w:p>
        </w:tc>
      </w:tr>
    </w:tbl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64-230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Капшагайского городского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80-279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64-230</w:t>
            </w:r>
          </w:p>
        </w:tc>
      </w:tr>
    </w:tbl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2020 года № 64-230</w:t>
            </w:r>
          </w:p>
        </w:tc>
      </w:tr>
    </w:tbl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