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aa95" w14:textId="a5aa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23 декабря 2020 года № 466. Зарегистрировано Департаментом юстиции Алматинской области 6 января 2021 года № 5843.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2021-2023 годы согласно приложениям 1, 2, 3 к настоящему решению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32 924 957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4 235 988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804 163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744 769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27 140 037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1 115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27 138 922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5 743 588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9 512 533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областного бюджета 11 744 564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87 915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государственные услуги общего характера 50 322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39 367 428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8 420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6 434 051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6 434 051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6 110 809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378 508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701 750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Алматинской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Талдыкорган на 2021 год в сумме 85 477 тысяч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на 2021 год объемы бюджетных субвенций, передаваемых из бюджета города в бюджеты сельских округов в сумме 238 535 тысяч тенге, в том числе: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Еркинскому сельскому округу 114 552 тысячи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Отенайскому сельскому округу 123 983 тысячи тенге.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2021 год предусмотрены целевые текущие трансферты бюджетам сельских округов, в том числе на: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в моногородах и регионах в рамках Государственной программы развития регионов до 2025 года;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города Талдыкорган.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Тустукбаев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2020 года № 466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Талдыкорганского городского маслихата Алматинской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32 924 957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4 235 988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2 069 157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1 842 303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27 140 037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27 138 922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27 138 922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5 743 588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9 512 533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11 744 564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4852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39 367 428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23 752 835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16 010 644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2 420 855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4 537 408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6444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-6 434 051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263 122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2020 года № 466</w:t>
            </w:r>
          </w:p>
        </w:tc>
      </w:tr>
    </w:tbl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23 806 169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4 202 141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18 734 065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18 734 065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18 734 065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2 513 006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4852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23 821 899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2 493 854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1 893 854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3 188 684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3 188 684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2 190 274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6444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4"/>
        <w:gridCol w:w="2187"/>
        <w:gridCol w:w="971"/>
        <w:gridCol w:w="971"/>
        <w:gridCol w:w="1580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2020 года № 466</w:t>
            </w:r>
          </w:p>
        </w:tc>
      </w:tr>
    </w:tbl>
    <w:bookmarkStart w:name="z7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14 831 106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4 293 986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9 467 006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9 467 006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9 467 006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3 956 167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4852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14 846 836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4 510 223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2 355 815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2 355 815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1 500 859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6444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-95 513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4"/>
        <w:gridCol w:w="2187"/>
        <w:gridCol w:w="971"/>
        <w:gridCol w:w="971"/>
        <w:gridCol w:w="1580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