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204c" w14:textId="2972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8 января 2020 года № 360 "О бюджетах сельских округов города Талдыкорган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23 декабря 2020 года № 468. Зарегистрировано Департаментом юстиции Алматинской области 24 декабря 2020 года № 5835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2020-2022 годы" от 8 января 2020 года № 360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323 162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31 588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291 574 тысячи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144 275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147 299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345 179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22 017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22 017 тысяч тенге.".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Джансенгиров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Тустукбаев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2020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"8" января 2020 года № 360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