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14a0d" w14:textId="9714a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Талдыкорганского городского маслихата от 25 декабря 2019 года № 353 "О бюджете города Талдыкорган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8 декабря 2020 года № 459. Зарегистрировано Департаментом юстиции Алматинской области 14 декабря 2020 года № 5818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Талдыкорганский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Талдыкорганского городского маслихата "О бюджете города Талдыкорган на 2020-2022 годы" от 25 декабря 2019 года № 353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5389</w:t>
      </w:r>
      <w:r>
        <w:rPr>
          <w:rFonts w:ascii="Times New Roman"/>
          <w:b w:val="false"/>
          <w:i w:val="false"/>
          <w:color w:val="000000"/>
          <w:sz w:val="28"/>
        </w:rPr>
        <w:t>, опубликован 13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2020-2022 годы согласно приложениям 1, 2,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53 709 249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9 157 548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305 670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1 329 553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42 916 478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21 тысяча тенге, в том числе: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(недоиспользованных) целевых трансфертов 21 тысяча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вышестоящих органов государственного управления 42 916 457 тысяч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14 438 948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10 843 015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из областного бюджета 6 039 490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из республиканского бюджета на образование 7 960 844 тысячи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из республиканского бюджета на социальную помощь и социальное обеспечение 40 556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из республиканского бюджета на транспорт и коммуникации 3 593 604 тысячи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61 954 051 тысяча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52 580 тысяч тенге, в том числе: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64 040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11 460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8 297 382 тысячи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8 297 382 тысячи тенге.".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"312 277" заменить на цифры "270 777".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Талдыкорганского городского маслихата "По экономическим, финансовым вопросам и бюджету".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Талдыкорганского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декабря 2020 года № 459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Талдыкорганского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"25" декабря 2019 года № 353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города Талдыкорган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2020-2022 годы"</w:t>
            </w:r>
          </w:p>
        </w:tc>
      </w:tr>
    </w:tbl>
    <w:bookmarkStart w:name="z4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2020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617"/>
        <w:gridCol w:w="618"/>
        <w:gridCol w:w="7088"/>
        <w:gridCol w:w="3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"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53 709 249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9 157 548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1 935 800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1 342 300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5 275 345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5 275 345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1 396 084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574 209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150 789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670 600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280 763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220 253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269 556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269 556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305 670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222 276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222 276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1 329 553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1 181 628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1 181 628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147 925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141 010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42 916 478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42 916 457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42 916 457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561"/>
        <w:gridCol w:w="1184"/>
        <w:gridCol w:w="1184"/>
        <w:gridCol w:w="5445"/>
        <w:gridCol w:w="30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61 954 051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2 248 321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1 644 526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1 600 729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615 690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961 583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521 499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521 499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390 274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237 679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224 464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224 464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224 464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19 628 922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2 923 993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2 923 993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1 158 349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1 765 644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13 575 249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12 941 896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12 380 334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561 562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293 487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293 487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339 866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339 866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3 129 680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3 129 680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253 678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72 428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2 561 155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155 090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4 334 519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1 596 443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1 582 400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1 582 400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2 548 458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433 514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433 514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2 114 944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793 978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177 923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114 054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752 946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189 618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177 538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26 856 929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16 594 034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836 502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836 502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14 482 780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12 028 545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2 119 526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334 709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1 255 787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126 298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544 765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168 784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358 430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1 694 386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344 757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344 757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1 349 629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1 320 908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8 568 509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8 568 509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670 561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163 475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7 730 159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480 564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241 837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241 837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241 837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129 849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104 330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103 940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2 255 410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2 255 410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2 255 410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2 255 410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325 185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325 185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104 249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100 717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220 936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169 219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4 824 760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4 595 919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4 595 919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791 886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918 740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2 885 293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228 841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228 841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201 163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270 777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270 777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270 777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72 134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72 134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72 134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72 134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199 135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199 135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199 135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190 125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731"/>
        <w:gridCol w:w="1541"/>
        <w:gridCol w:w="1541"/>
        <w:gridCol w:w="4797"/>
        <w:gridCol w:w="2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"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1384"/>
        <w:gridCol w:w="1384"/>
        <w:gridCol w:w="3309"/>
        <w:gridCol w:w="48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"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002"/>
        <w:gridCol w:w="1002"/>
        <w:gridCol w:w="4029"/>
        <w:gridCol w:w="52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"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-8 297 382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8 297 382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9 968 636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9 968 636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9 968 636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724 112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724 112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864"/>
        <w:gridCol w:w="1823"/>
        <w:gridCol w:w="1823"/>
        <w:gridCol w:w="2225"/>
        <w:gridCol w:w="42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"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2 395 366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2 395 366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2 395 366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