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d179" w14:textId="d97d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Талдыкорган от 13 августа 2020 года № 5 "Об образовании избирательных участков в городе Талдыкорган"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Талдыкорган Алматинской области от 9 декабря 2020 года № 6. Зарегистрировано Департаментом юстиции Алматинской области 10 декабря 2020 года № 5796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 города Талдыкорган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города Талдыкорган "Об образовании избирательных участков в городе Талдыкорган" от 13 августа 2020 года № 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5605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августа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в приложении: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993.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Талдыкорган, улица Казахстанская № 110, коммунальное государственное учреждение "Средняя школа-гимназия № 1 имени Абая" государственного учреждения "Отдел образования города Талдыкорган" изложить в новой редакции: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993.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проспект Нұрсұлтан Назарбаева № 62, коммунальное государственное учреждение "Средняя школа № 4" государственного учреждения "Отдел образования города Талдыкорган" (западное крыло)";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в приложении: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1015.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Еркин, улица Болашак № 20, учреждение образования "Алматинский областной профессионально-технический учебный центр" республиканского общественного объединения "Отан" изложить в новой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1015.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Еркин, улица Ащибулак № 26, коммунальное государственное учреждение "Средняя школа № 26" государственного учреждения "Отдел образования города Талдыкорган" (восточное крыло)".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Арзанбекову С. 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после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Абдраймов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Талдыкорганской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